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954" w:rsidRPr="006A76CF" w:rsidRDefault="00B92954" w:rsidP="00B92954">
      <w:pPr>
        <w:pageBreakBefore/>
        <w:tabs>
          <w:tab w:val="center" w:pos="360"/>
          <w:tab w:val="left" w:pos="6803"/>
        </w:tabs>
        <w:jc w:val="center"/>
        <w:rPr>
          <w:b/>
          <w:color w:val="000000"/>
        </w:rPr>
      </w:pPr>
      <w:r w:rsidRPr="006A76CF">
        <w:rPr>
          <w:b/>
        </w:rPr>
        <w:t>государственное бюджетное</w:t>
      </w:r>
      <w:r w:rsidRPr="006A76CF">
        <w:rPr>
          <w:b/>
          <w:color w:val="000000"/>
        </w:rPr>
        <w:t xml:space="preserve"> общеобразовательное учреждение Самарской области </w:t>
      </w:r>
      <w:r w:rsidRPr="006A76CF">
        <w:rPr>
          <w:b/>
        </w:rPr>
        <w:t>средняя общеобразовательная школа №1 имени Героя Советского Союза Зои Космодемьянской</w:t>
      </w:r>
      <w:r w:rsidRPr="006A76CF">
        <w:rPr>
          <w:b/>
          <w:color w:val="000000"/>
        </w:rPr>
        <w:t xml:space="preserve"> </w:t>
      </w:r>
      <w:r w:rsidRPr="006A76CF">
        <w:rPr>
          <w:b/>
        </w:rPr>
        <w:t>городского округа Чапаевск Самарской области</w:t>
      </w:r>
    </w:p>
    <w:p w:rsidR="00B92954" w:rsidRPr="006A76CF" w:rsidRDefault="00B92954" w:rsidP="00B92954">
      <w:pPr>
        <w:tabs>
          <w:tab w:val="left" w:pos="6803"/>
        </w:tabs>
        <w:jc w:val="center"/>
        <w:rPr>
          <w:b/>
        </w:rPr>
      </w:pPr>
    </w:p>
    <w:p w:rsidR="00B92954" w:rsidRPr="006A76CF" w:rsidRDefault="00B92954" w:rsidP="00B92954">
      <w:pPr>
        <w:tabs>
          <w:tab w:val="left" w:pos="6803"/>
        </w:tabs>
        <w:jc w:val="center"/>
        <w:rPr>
          <w:sz w:val="28"/>
          <w:szCs w:val="28"/>
        </w:rPr>
      </w:pPr>
    </w:p>
    <w:p w:rsidR="00B92954" w:rsidRPr="006A76CF" w:rsidRDefault="00B92954" w:rsidP="00B92954">
      <w:pPr>
        <w:tabs>
          <w:tab w:val="left" w:pos="6803"/>
        </w:tabs>
        <w:jc w:val="right"/>
        <w:rPr>
          <w:sz w:val="28"/>
          <w:szCs w:val="28"/>
        </w:rPr>
      </w:pPr>
      <w:r w:rsidRPr="006A76CF">
        <w:rPr>
          <w:sz w:val="28"/>
          <w:szCs w:val="28"/>
        </w:rPr>
        <w:t xml:space="preserve">ПРИКАЗ №                                     от </w:t>
      </w:r>
      <w:r w:rsidR="00726768">
        <w:rPr>
          <w:sz w:val="28"/>
          <w:szCs w:val="28"/>
        </w:rPr>
        <w:t>15</w:t>
      </w:r>
      <w:r>
        <w:rPr>
          <w:sz w:val="28"/>
          <w:szCs w:val="28"/>
        </w:rPr>
        <w:t>.09.2025</w:t>
      </w:r>
    </w:p>
    <w:p w:rsidR="00B92954" w:rsidRPr="006A76CF" w:rsidRDefault="00B92954" w:rsidP="00B92954">
      <w:pPr>
        <w:tabs>
          <w:tab w:val="left" w:pos="6803"/>
        </w:tabs>
        <w:rPr>
          <w:sz w:val="28"/>
          <w:szCs w:val="28"/>
        </w:rPr>
      </w:pPr>
      <w:r w:rsidRPr="006A76CF">
        <w:rPr>
          <w:sz w:val="28"/>
          <w:szCs w:val="28"/>
        </w:rPr>
        <w:tab/>
      </w:r>
      <w:r w:rsidRPr="006A76CF">
        <w:rPr>
          <w:sz w:val="28"/>
          <w:szCs w:val="28"/>
        </w:rPr>
        <w:tab/>
      </w:r>
      <w:r w:rsidRPr="006A76CF">
        <w:rPr>
          <w:sz w:val="28"/>
          <w:szCs w:val="28"/>
        </w:rPr>
        <w:tab/>
      </w:r>
      <w:r w:rsidRPr="006A76CF">
        <w:rPr>
          <w:sz w:val="28"/>
          <w:szCs w:val="28"/>
        </w:rPr>
        <w:tab/>
      </w:r>
      <w:r w:rsidRPr="006A76CF">
        <w:rPr>
          <w:sz w:val="28"/>
          <w:szCs w:val="28"/>
        </w:rPr>
        <w:tab/>
      </w:r>
    </w:p>
    <w:p w:rsidR="00B92954" w:rsidRPr="006A76CF" w:rsidRDefault="00B92954" w:rsidP="00B92954">
      <w:pPr>
        <w:tabs>
          <w:tab w:val="left" w:pos="6803"/>
        </w:tabs>
        <w:jc w:val="center"/>
        <w:rPr>
          <w:b/>
          <w:sz w:val="28"/>
          <w:szCs w:val="28"/>
        </w:rPr>
      </w:pPr>
    </w:p>
    <w:p w:rsidR="00B92954" w:rsidRPr="006A76CF" w:rsidRDefault="00B92954" w:rsidP="00B92954">
      <w:pPr>
        <w:tabs>
          <w:tab w:val="left" w:pos="6803"/>
        </w:tabs>
        <w:jc w:val="center"/>
        <w:rPr>
          <w:b/>
          <w:sz w:val="28"/>
          <w:szCs w:val="28"/>
        </w:rPr>
      </w:pPr>
      <w:r w:rsidRPr="006A76CF">
        <w:rPr>
          <w:b/>
          <w:sz w:val="28"/>
          <w:szCs w:val="28"/>
        </w:rPr>
        <w:t>О проведении школьного этапа всероссийской предме</w:t>
      </w:r>
      <w:r>
        <w:rPr>
          <w:b/>
          <w:sz w:val="28"/>
          <w:szCs w:val="28"/>
        </w:rPr>
        <w:t>тной олимпиады школьников в 2025/2026</w:t>
      </w:r>
      <w:r w:rsidRPr="006A76CF">
        <w:rPr>
          <w:b/>
          <w:sz w:val="28"/>
          <w:szCs w:val="28"/>
        </w:rPr>
        <w:t xml:space="preserve"> учебном году</w:t>
      </w:r>
    </w:p>
    <w:p w:rsidR="00B92954" w:rsidRPr="006A76CF" w:rsidRDefault="00B92954" w:rsidP="00B92954">
      <w:pPr>
        <w:tabs>
          <w:tab w:val="left" w:pos="142"/>
          <w:tab w:val="left" w:pos="567"/>
        </w:tabs>
        <w:spacing w:line="360" w:lineRule="auto"/>
        <w:jc w:val="center"/>
        <w:rPr>
          <w:sz w:val="28"/>
          <w:szCs w:val="28"/>
        </w:rPr>
      </w:pPr>
      <w:r w:rsidRPr="006A76CF">
        <w:rPr>
          <w:sz w:val="28"/>
          <w:szCs w:val="28"/>
        </w:rPr>
        <w:t xml:space="preserve">                         </w:t>
      </w:r>
    </w:p>
    <w:p w:rsidR="00B92954" w:rsidRPr="006A76CF" w:rsidRDefault="00B92954" w:rsidP="00B92954">
      <w:pPr>
        <w:tabs>
          <w:tab w:val="left" w:pos="142"/>
          <w:tab w:val="left" w:pos="567"/>
        </w:tabs>
        <w:ind w:firstLine="993"/>
        <w:jc w:val="both"/>
        <w:rPr>
          <w:sz w:val="28"/>
          <w:szCs w:val="28"/>
        </w:rPr>
      </w:pPr>
      <w:r w:rsidRPr="006A76CF">
        <w:rPr>
          <w:sz w:val="28"/>
          <w:szCs w:val="28"/>
        </w:rPr>
        <w:t xml:space="preserve">В соответствии с распоряжением Юго-Западного управления министерства образования и науки Самарской области </w:t>
      </w:r>
      <w:r w:rsidR="00F66472">
        <w:rPr>
          <w:sz w:val="28"/>
          <w:szCs w:val="28"/>
        </w:rPr>
        <w:t xml:space="preserve">от </w:t>
      </w:r>
      <w:r w:rsidR="006A3B2B">
        <w:rPr>
          <w:sz w:val="28"/>
          <w:szCs w:val="28"/>
          <w:u w:val="single"/>
        </w:rPr>
        <w:t>0</w:t>
      </w:r>
      <w:r w:rsidR="00F66472" w:rsidRPr="00F66472">
        <w:rPr>
          <w:sz w:val="28"/>
          <w:szCs w:val="28"/>
          <w:u w:val="single"/>
        </w:rPr>
        <w:t>8</w:t>
      </w:r>
      <w:r w:rsidR="006A3B2B">
        <w:rPr>
          <w:sz w:val="28"/>
          <w:szCs w:val="28"/>
          <w:u w:val="single"/>
        </w:rPr>
        <w:t>.09</w:t>
      </w:r>
      <w:r w:rsidR="00F66472" w:rsidRPr="00F66472">
        <w:rPr>
          <w:sz w:val="28"/>
          <w:szCs w:val="28"/>
          <w:u w:val="single"/>
        </w:rPr>
        <w:t>.2025</w:t>
      </w:r>
      <w:r w:rsidR="00D2681F">
        <w:rPr>
          <w:sz w:val="28"/>
          <w:szCs w:val="28"/>
        </w:rPr>
        <w:t xml:space="preserve"> № 4400Д</w:t>
      </w:r>
      <w:r w:rsidR="00F66472">
        <w:rPr>
          <w:sz w:val="28"/>
          <w:szCs w:val="28"/>
        </w:rPr>
        <w:t xml:space="preserve"> </w:t>
      </w:r>
      <w:r w:rsidRPr="006A76CF">
        <w:rPr>
          <w:sz w:val="28"/>
          <w:szCs w:val="28"/>
        </w:rPr>
        <w:t>«О проведении школьного этапа всероссийской предме</w:t>
      </w:r>
      <w:r>
        <w:rPr>
          <w:sz w:val="28"/>
          <w:szCs w:val="28"/>
        </w:rPr>
        <w:t xml:space="preserve">тной олимпиады школьников в </w:t>
      </w:r>
      <w:r w:rsidR="005B7D31">
        <w:rPr>
          <w:sz w:val="28"/>
          <w:szCs w:val="28"/>
        </w:rPr>
        <w:t xml:space="preserve">общеобразовательных организациях, подведомственных Юго-Западному управлению министерства образования </w:t>
      </w:r>
      <w:r w:rsidR="006A3B2B">
        <w:rPr>
          <w:sz w:val="28"/>
          <w:szCs w:val="28"/>
        </w:rPr>
        <w:t>Самарской области</w:t>
      </w:r>
      <w:r w:rsidR="00D368B3">
        <w:rPr>
          <w:sz w:val="28"/>
          <w:szCs w:val="28"/>
        </w:rPr>
        <w:t>, в 2025/2026</w:t>
      </w:r>
      <w:r w:rsidRPr="006A76CF">
        <w:rPr>
          <w:sz w:val="28"/>
          <w:szCs w:val="28"/>
        </w:rPr>
        <w:t xml:space="preserve"> учебном году», </w:t>
      </w:r>
    </w:p>
    <w:p w:rsidR="00B92954" w:rsidRPr="006A76CF" w:rsidRDefault="00B92954" w:rsidP="00B92954">
      <w:pPr>
        <w:tabs>
          <w:tab w:val="left" w:pos="142"/>
          <w:tab w:val="left" w:pos="567"/>
        </w:tabs>
        <w:jc w:val="both"/>
        <w:rPr>
          <w:sz w:val="28"/>
          <w:szCs w:val="28"/>
        </w:rPr>
      </w:pPr>
    </w:p>
    <w:p w:rsidR="00B92954" w:rsidRPr="006A76CF" w:rsidRDefault="00B92954" w:rsidP="00B92954">
      <w:pPr>
        <w:tabs>
          <w:tab w:val="left" w:pos="142"/>
          <w:tab w:val="left" w:pos="567"/>
        </w:tabs>
        <w:jc w:val="both"/>
        <w:rPr>
          <w:sz w:val="28"/>
          <w:szCs w:val="28"/>
        </w:rPr>
      </w:pPr>
      <w:r w:rsidRPr="006A76CF">
        <w:rPr>
          <w:sz w:val="28"/>
          <w:szCs w:val="28"/>
        </w:rPr>
        <w:t>ПРИКАЗЫВАЮ:</w:t>
      </w:r>
    </w:p>
    <w:p w:rsidR="00B92954" w:rsidRPr="006A76CF" w:rsidRDefault="00B92954" w:rsidP="00B92954">
      <w:pPr>
        <w:tabs>
          <w:tab w:val="left" w:pos="142"/>
          <w:tab w:val="left" w:pos="567"/>
        </w:tabs>
        <w:jc w:val="both"/>
        <w:rPr>
          <w:sz w:val="28"/>
          <w:szCs w:val="28"/>
        </w:rPr>
      </w:pPr>
    </w:p>
    <w:p w:rsidR="00B92954" w:rsidRPr="006A76CF" w:rsidRDefault="00B92954" w:rsidP="00B92954">
      <w:pPr>
        <w:tabs>
          <w:tab w:val="left" w:pos="142"/>
          <w:tab w:val="left" w:pos="567"/>
        </w:tabs>
        <w:ind w:firstLine="710"/>
        <w:jc w:val="both"/>
        <w:rPr>
          <w:b/>
          <w:sz w:val="28"/>
          <w:szCs w:val="28"/>
        </w:rPr>
      </w:pPr>
      <w:r w:rsidRPr="006A76CF">
        <w:rPr>
          <w:sz w:val="28"/>
          <w:szCs w:val="28"/>
        </w:rPr>
        <w:t xml:space="preserve">Провести школьный этап всероссийской предметной олимпиады школьников по общеобразовательным предметам для учащихся 4-11 классов в ГБОУ СОШ №1 </w:t>
      </w:r>
      <w:proofErr w:type="spellStart"/>
      <w:r w:rsidRPr="006A76CF">
        <w:rPr>
          <w:sz w:val="28"/>
          <w:szCs w:val="28"/>
        </w:rPr>
        <w:t>г.о</w:t>
      </w:r>
      <w:proofErr w:type="spellEnd"/>
      <w:r w:rsidRPr="006A76CF">
        <w:rPr>
          <w:sz w:val="28"/>
          <w:szCs w:val="28"/>
        </w:rPr>
        <w:t>.</w:t>
      </w:r>
      <w:r w:rsidR="00D368B3">
        <w:rPr>
          <w:sz w:val="28"/>
          <w:szCs w:val="28"/>
        </w:rPr>
        <w:t xml:space="preserve"> </w:t>
      </w:r>
      <w:r w:rsidRPr="006A76CF">
        <w:rPr>
          <w:sz w:val="28"/>
          <w:szCs w:val="28"/>
        </w:rPr>
        <w:t xml:space="preserve">Чапаевск в соответствии с графиком </w:t>
      </w:r>
      <w:r w:rsidRPr="006A76CF">
        <w:rPr>
          <w:b/>
          <w:sz w:val="28"/>
          <w:szCs w:val="28"/>
        </w:rPr>
        <w:t>(Приложение №2).</w:t>
      </w:r>
    </w:p>
    <w:p w:rsidR="00B92954" w:rsidRPr="006A76CF" w:rsidRDefault="00B92954" w:rsidP="00B92954">
      <w:pPr>
        <w:tabs>
          <w:tab w:val="left" w:pos="142"/>
          <w:tab w:val="left" w:pos="567"/>
        </w:tabs>
        <w:ind w:firstLine="710"/>
        <w:jc w:val="both"/>
        <w:rPr>
          <w:b/>
          <w:sz w:val="28"/>
          <w:szCs w:val="28"/>
        </w:rPr>
      </w:pPr>
    </w:p>
    <w:p w:rsidR="00B92954" w:rsidRPr="006A76CF" w:rsidRDefault="00B92954" w:rsidP="00B92954">
      <w:pPr>
        <w:numPr>
          <w:ilvl w:val="0"/>
          <w:numId w:val="1"/>
        </w:numPr>
        <w:tabs>
          <w:tab w:val="left" w:pos="-426"/>
          <w:tab w:val="left" w:pos="426"/>
        </w:tabs>
        <w:suppressAutoHyphens/>
        <w:jc w:val="both"/>
        <w:rPr>
          <w:sz w:val="28"/>
          <w:szCs w:val="28"/>
          <w:lang w:eastAsia="ar-SA"/>
        </w:rPr>
      </w:pPr>
      <w:r w:rsidRPr="006A76CF">
        <w:rPr>
          <w:sz w:val="28"/>
          <w:szCs w:val="28"/>
          <w:lang w:eastAsia="ar-SA"/>
        </w:rPr>
        <w:t xml:space="preserve">Сформировать оргкомитет для проведения школьного этапа олимпиады в ГБОУ СОШ №1 </w:t>
      </w:r>
      <w:proofErr w:type="spellStart"/>
      <w:r w:rsidRPr="006A76CF">
        <w:rPr>
          <w:sz w:val="28"/>
          <w:szCs w:val="28"/>
          <w:lang w:eastAsia="ar-SA"/>
        </w:rPr>
        <w:t>г.о.Чапаевск</w:t>
      </w:r>
      <w:proofErr w:type="spellEnd"/>
      <w:r w:rsidRPr="006A76CF">
        <w:rPr>
          <w:sz w:val="28"/>
          <w:szCs w:val="28"/>
          <w:lang w:eastAsia="ar-SA"/>
        </w:rPr>
        <w:t xml:space="preserve"> </w:t>
      </w:r>
    </w:p>
    <w:p w:rsidR="00B92954" w:rsidRPr="006A76CF" w:rsidRDefault="00B92954" w:rsidP="00B92954">
      <w:pPr>
        <w:tabs>
          <w:tab w:val="left" w:pos="-426"/>
          <w:tab w:val="num" w:pos="0"/>
          <w:tab w:val="left" w:pos="426"/>
        </w:tabs>
        <w:suppressAutoHyphens/>
        <w:jc w:val="both"/>
        <w:rPr>
          <w:sz w:val="28"/>
          <w:szCs w:val="28"/>
          <w:lang w:eastAsia="ar-SA"/>
        </w:rPr>
      </w:pPr>
      <w:r w:rsidRPr="006A76CF">
        <w:rPr>
          <w:sz w:val="28"/>
          <w:szCs w:val="28"/>
          <w:lang w:eastAsia="ar-SA"/>
        </w:rPr>
        <w:t>Федякина Л.А. - председатель оргкомитета, куратор работы с одарёнными детьми</w:t>
      </w:r>
      <w:r>
        <w:rPr>
          <w:sz w:val="28"/>
          <w:szCs w:val="28"/>
          <w:lang w:eastAsia="ar-SA"/>
        </w:rPr>
        <w:t>;</w:t>
      </w:r>
    </w:p>
    <w:p w:rsidR="00B92954" w:rsidRPr="006A76CF" w:rsidRDefault="00B92954" w:rsidP="00B92954">
      <w:pPr>
        <w:tabs>
          <w:tab w:val="left" w:pos="-426"/>
          <w:tab w:val="num" w:pos="0"/>
          <w:tab w:val="left" w:pos="426"/>
        </w:tabs>
        <w:suppressAutoHyphens/>
        <w:jc w:val="both"/>
        <w:rPr>
          <w:sz w:val="28"/>
          <w:szCs w:val="28"/>
          <w:lang w:eastAsia="ar-SA"/>
        </w:rPr>
      </w:pPr>
      <w:r w:rsidRPr="006A76CF">
        <w:rPr>
          <w:sz w:val="28"/>
          <w:szCs w:val="28"/>
          <w:lang w:eastAsia="ar-SA"/>
        </w:rPr>
        <w:t>Никитина А.Н. – член оргкомитета, зам. директора по УВР</w:t>
      </w:r>
      <w:r>
        <w:rPr>
          <w:sz w:val="28"/>
          <w:szCs w:val="28"/>
          <w:lang w:eastAsia="ar-SA"/>
        </w:rPr>
        <w:t>;</w:t>
      </w:r>
    </w:p>
    <w:p w:rsidR="00B92954" w:rsidRDefault="00B92954" w:rsidP="00B92954">
      <w:pPr>
        <w:tabs>
          <w:tab w:val="left" w:pos="-426"/>
          <w:tab w:val="num" w:pos="0"/>
          <w:tab w:val="left" w:pos="426"/>
        </w:tabs>
        <w:suppressAutoHyphens/>
        <w:jc w:val="both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Поняева</w:t>
      </w:r>
      <w:proofErr w:type="spellEnd"/>
      <w:r>
        <w:rPr>
          <w:sz w:val="28"/>
          <w:szCs w:val="28"/>
          <w:lang w:eastAsia="ar-SA"/>
        </w:rPr>
        <w:t xml:space="preserve"> О.Г.</w:t>
      </w:r>
      <w:r w:rsidRPr="006A76CF">
        <w:rPr>
          <w:sz w:val="28"/>
          <w:szCs w:val="28"/>
          <w:lang w:eastAsia="ar-SA"/>
        </w:rPr>
        <w:t xml:space="preserve">– член оргкомитета, </w:t>
      </w:r>
      <w:r>
        <w:rPr>
          <w:sz w:val="28"/>
          <w:szCs w:val="28"/>
          <w:lang w:eastAsia="ar-SA"/>
        </w:rPr>
        <w:t>советник по воспитательной работе;</w:t>
      </w:r>
    </w:p>
    <w:p w:rsidR="00B92954" w:rsidRDefault="00B92954" w:rsidP="00B92954">
      <w:pPr>
        <w:tabs>
          <w:tab w:val="left" w:pos="-426"/>
          <w:tab w:val="num" w:pos="0"/>
          <w:tab w:val="left" w:pos="426"/>
        </w:tabs>
        <w:suppressAutoHyphens/>
        <w:jc w:val="both"/>
        <w:rPr>
          <w:sz w:val="28"/>
          <w:szCs w:val="28"/>
          <w:lang w:eastAsia="ar-SA"/>
        </w:rPr>
      </w:pPr>
      <w:proofErr w:type="spellStart"/>
      <w:r w:rsidRPr="006A76CF">
        <w:rPr>
          <w:sz w:val="28"/>
          <w:szCs w:val="28"/>
          <w:lang w:eastAsia="ar-SA"/>
        </w:rPr>
        <w:t>Кавинская</w:t>
      </w:r>
      <w:proofErr w:type="spellEnd"/>
      <w:r w:rsidRPr="006A76CF">
        <w:rPr>
          <w:sz w:val="28"/>
          <w:szCs w:val="28"/>
          <w:lang w:eastAsia="ar-SA"/>
        </w:rPr>
        <w:t xml:space="preserve"> Н.А. – член оргкомитета, ответственный за сайт школы</w:t>
      </w:r>
      <w:r>
        <w:rPr>
          <w:sz w:val="28"/>
          <w:szCs w:val="28"/>
          <w:lang w:eastAsia="ar-SA"/>
        </w:rPr>
        <w:t>;</w:t>
      </w:r>
    </w:p>
    <w:p w:rsidR="00B92954" w:rsidRPr="006A76CF" w:rsidRDefault="00B92954" w:rsidP="00B92954">
      <w:pPr>
        <w:tabs>
          <w:tab w:val="left" w:pos="-426"/>
          <w:tab w:val="num" w:pos="0"/>
          <w:tab w:val="left" w:pos="426"/>
        </w:tabs>
        <w:suppressAutoHyphens/>
        <w:jc w:val="both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Осташин</w:t>
      </w:r>
      <w:proofErr w:type="spellEnd"/>
      <w:r>
        <w:rPr>
          <w:sz w:val="28"/>
          <w:szCs w:val="28"/>
          <w:lang w:eastAsia="ar-SA"/>
        </w:rPr>
        <w:t xml:space="preserve"> В.Н. – член оргкомитета, ответственный за техническое сопровождение;</w:t>
      </w:r>
    </w:p>
    <w:p w:rsidR="00B92954" w:rsidRPr="006A76CF" w:rsidRDefault="00B92954" w:rsidP="00B92954">
      <w:pPr>
        <w:tabs>
          <w:tab w:val="left" w:pos="-426"/>
          <w:tab w:val="num" w:pos="0"/>
          <w:tab w:val="left" w:pos="426"/>
        </w:tabs>
        <w:jc w:val="both"/>
        <w:rPr>
          <w:sz w:val="28"/>
          <w:szCs w:val="28"/>
        </w:rPr>
      </w:pPr>
      <w:proofErr w:type="spellStart"/>
      <w:r w:rsidRPr="006A76CF">
        <w:rPr>
          <w:sz w:val="28"/>
          <w:szCs w:val="28"/>
        </w:rPr>
        <w:t>Ионова</w:t>
      </w:r>
      <w:proofErr w:type="spellEnd"/>
      <w:r w:rsidRPr="006A76CF">
        <w:rPr>
          <w:sz w:val="28"/>
          <w:szCs w:val="28"/>
        </w:rPr>
        <w:t xml:space="preserve"> В.В. – член оргкомитета, руководитель МО учителей начальных классов</w:t>
      </w:r>
      <w:r>
        <w:rPr>
          <w:sz w:val="28"/>
          <w:szCs w:val="28"/>
        </w:rPr>
        <w:t>.</w:t>
      </w:r>
    </w:p>
    <w:p w:rsidR="00B92954" w:rsidRPr="006A76CF" w:rsidRDefault="00B92954" w:rsidP="00B92954">
      <w:pPr>
        <w:tabs>
          <w:tab w:val="left" w:pos="-426"/>
          <w:tab w:val="num" w:pos="0"/>
          <w:tab w:val="left" w:pos="426"/>
        </w:tabs>
        <w:jc w:val="both"/>
        <w:rPr>
          <w:sz w:val="28"/>
          <w:szCs w:val="28"/>
        </w:rPr>
      </w:pPr>
    </w:p>
    <w:p w:rsidR="00B92954" w:rsidRPr="006A76CF" w:rsidRDefault="00B92954" w:rsidP="00B92954">
      <w:pPr>
        <w:numPr>
          <w:ilvl w:val="0"/>
          <w:numId w:val="1"/>
        </w:numPr>
        <w:tabs>
          <w:tab w:val="left" w:pos="-426"/>
          <w:tab w:val="left" w:pos="426"/>
        </w:tabs>
        <w:suppressAutoHyphens/>
        <w:jc w:val="both"/>
        <w:rPr>
          <w:sz w:val="28"/>
          <w:szCs w:val="28"/>
          <w:lang w:eastAsia="ar-SA"/>
        </w:rPr>
      </w:pPr>
      <w:r w:rsidRPr="006A76CF">
        <w:rPr>
          <w:sz w:val="28"/>
          <w:szCs w:val="28"/>
          <w:lang w:eastAsia="ar-SA"/>
        </w:rPr>
        <w:t>Оргкомитету школьного этапа олимпиады обеспечить:</w:t>
      </w:r>
    </w:p>
    <w:p w:rsidR="00B92954" w:rsidRPr="006A76CF" w:rsidRDefault="00B92954" w:rsidP="00B92954">
      <w:pPr>
        <w:tabs>
          <w:tab w:val="left" w:pos="-426"/>
          <w:tab w:val="num" w:pos="0"/>
          <w:tab w:val="left" w:pos="426"/>
        </w:tabs>
        <w:jc w:val="both"/>
        <w:rPr>
          <w:sz w:val="28"/>
          <w:szCs w:val="28"/>
        </w:rPr>
      </w:pPr>
      <w:r w:rsidRPr="006A76CF">
        <w:rPr>
          <w:sz w:val="28"/>
          <w:szCs w:val="28"/>
        </w:rPr>
        <w:t xml:space="preserve">- проведение школьного этапа всероссийской предметной олимпиады школьников по общеобразовательным предметам в том числе в онлайн формате на базе сайта Образовательного центра «Сириус» (г. Сочи) по отдельным предметам для учащихся 4-11 классов в соответствии с графиком </w:t>
      </w:r>
    </w:p>
    <w:p w:rsidR="00B92954" w:rsidRPr="006A76CF" w:rsidRDefault="00B92954" w:rsidP="00B92954">
      <w:pPr>
        <w:tabs>
          <w:tab w:val="left" w:pos="-426"/>
          <w:tab w:val="num" w:pos="0"/>
          <w:tab w:val="left" w:pos="426"/>
        </w:tabs>
        <w:jc w:val="both"/>
        <w:rPr>
          <w:b/>
          <w:sz w:val="28"/>
          <w:szCs w:val="28"/>
        </w:rPr>
      </w:pPr>
      <w:r w:rsidRPr="006A76CF">
        <w:rPr>
          <w:b/>
          <w:sz w:val="28"/>
          <w:szCs w:val="28"/>
        </w:rPr>
        <w:t>Отв. учителя-предметники</w:t>
      </w:r>
    </w:p>
    <w:p w:rsidR="00B92954" w:rsidRPr="006A76CF" w:rsidRDefault="00B92954" w:rsidP="00B92954">
      <w:pPr>
        <w:tabs>
          <w:tab w:val="left" w:pos="-426"/>
          <w:tab w:val="num" w:pos="0"/>
          <w:tab w:val="left" w:pos="426"/>
        </w:tabs>
        <w:jc w:val="both"/>
        <w:rPr>
          <w:b/>
          <w:sz w:val="28"/>
          <w:szCs w:val="28"/>
        </w:rPr>
      </w:pPr>
    </w:p>
    <w:p w:rsidR="00B92954" w:rsidRPr="006A76CF" w:rsidRDefault="00B92954" w:rsidP="00B92954">
      <w:pPr>
        <w:tabs>
          <w:tab w:val="left" w:pos="-426"/>
        </w:tabs>
        <w:jc w:val="both"/>
        <w:rPr>
          <w:sz w:val="28"/>
          <w:szCs w:val="28"/>
        </w:rPr>
      </w:pPr>
      <w:r w:rsidRPr="006A76CF">
        <w:rPr>
          <w:sz w:val="28"/>
          <w:szCs w:val="28"/>
        </w:rPr>
        <w:t>- ознакомить обучающихся (в том</w:t>
      </w:r>
      <w:r w:rsidRPr="006A76CF">
        <w:rPr>
          <w:sz w:val="28"/>
          <w:szCs w:val="28"/>
        </w:rPr>
        <w:tab/>
        <w:t>числе с ограниченными возможностями здоровья) и их родителей (законных представителей) с Регламентом, сроками и местом проведения школьного этапа всероссийской предметной олимпиады школьников через сайт школы и объявления в АСУ РСО</w:t>
      </w:r>
    </w:p>
    <w:p w:rsidR="00B92954" w:rsidRPr="006A76CF" w:rsidRDefault="00B92954" w:rsidP="00B92954">
      <w:pPr>
        <w:tabs>
          <w:tab w:val="left" w:pos="-426"/>
        </w:tabs>
        <w:jc w:val="both"/>
        <w:rPr>
          <w:b/>
          <w:sz w:val="28"/>
          <w:szCs w:val="28"/>
        </w:rPr>
      </w:pPr>
      <w:r w:rsidRPr="006A76CF">
        <w:rPr>
          <w:b/>
          <w:sz w:val="28"/>
          <w:szCs w:val="28"/>
        </w:rPr>
        <w:t xml:space="preserve">Отв. </w:t>
      </w:r>
      <w:proofErr w:type="spellStart"/>
      <w:r w:rsidRPr="006A76CF">
        <w:rPr>
          <w:b/>
          <w:sz w:val="28"/>
          <w:szCs w:val="28"/>
        </w:rPr>
        <w:t>Кавинская</w:t>
      </w:r>
      <w:proofErr w:type="spellEnd"/>
      <w:r w:rsidRPr="006A76CF">
        <w:rPr>
          <w:b/>
          <w:sz w:val="28"/>
          <w:szCs w:val="28"/>
        </w:rPr>
        <w:t xml:space="preserve"> Н.А.</w:t>
      </w:r>
    </w:p>
    <w:p w:rsidR="00B92954" w:rsidRPr="006A76CF" w:rsidRDefault="00B92954" w:rsidP="00B92954">
      <w:pPr>
        <w:tabs>
          <w:tab w:val="left" w:pos="-426"/>
        </w:tabs>
        <w:jc w:val="both"/>
        <w:rPr>
          <w:b/>
          <w:sz w:val="28"/>
          <w:szCs w:val="28"/>
        </w:rPr>
      </w:pPr>
    </w:p>
    <w:p w:rsidR="00B92954" w:rsidRPr="006A76CF" w:rsidRDefault="00B92954" w:rsidP="00B92954">
      <w:pPr>
        <w:tabs>
          <w:tab w:val="left" w:pos="-426"/>
        </w:tabs>
        <w:jc w:val="both"/>
        <w:rPr>
          <w:sz w:val="28"/>
          <w:szCs w:val="28"/>
        </w:rPr>
      </w:pPr>
      <w:r w:rsidRPr="006A76CF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 xml:space="preserve">обеспечить </w:t>
      </w:r>
      <w:r w:rsidRPr="006A76CF">
        <w:rPr>
          <w:sz w:val="28"/>
          <w:szCs w:val="28"/>
        </w:rPr>
        <w:t>представление протоколов проверки олимпиадных работ участников школьного этапа всероссийской предме</w:t>
      </w:r>
      <w:r w:rsidR="008E0638">
        <w:rPr>
          <w:sz w:val="28"/>
          <w:szCs w:val="28"/>
        </w:rPr>
        <w:t>тной олимпиады школьников в 2025</w:t>
      </w:r>
      <w:r w:rsidRPr="006A76CF">
        <w:rPr>
          <w:sz w:val="28"/>
          <w:szCs w:val="28"/>
        </w:rPr>
        <w:t>/202</w:t>
      </w:r>
      <w:r w:rsidR="008E0638">
        <w:rPr>
          <w:sz w:val="28"/>
          <w:szCs w:val="28"/>
        </w:rPr>
        <w:t>6</w:t>
      </w:r>
      <w:bookmarkStart w:id="0" w:name="_GoBack"/>
      <w:bookmarkEnd w:id="0"/>
      <w:r w:rsidRPr="006A76CF">
        <w:rPr>
          <w:sz w:val="28"/>
          <w:szCs w:val="28"/>
        </w:rPr>
        <w:t xml:space="preserve"> учебном году в соответствии с графиком </w:t>
      </w:r>
      <w:r w:rsidRPr="006A76CF">
        <w:rPr>
          <w:b/>
          <w:sz w:val="28"/>
          <w:szCs w:val="28"/>
        </w:rPr>
        <w:t>(Приложение №3)</w:t>
      </w:r>
      <w:r w:rsidRPr="006A76CF">
        <w:rPr>
          <w:sz w:val="28"/>
          <w:szCs w:val="28"/>
        </w:rPr>
        <w:t xml:space="preserve"> и формой. </w:t>
      </w:r>
    </w:p>
    <w:p w:rsidR="00B92954" w:rsidRPr="006A76CF" w:rsidRDefault="00B92954" w:rsidP="00B92954">
      <w:pPr>
        <w:tabs>
          <w:tab w:val="left" w:pos="-426"/>
        </w:tabs>
        <w:jc w:val="both"/>
        <w:rPr>
          <w:b/>
          <w:sz w:val="28"/>
          <w:szCs w:val="28"/>
        </w:rPr>
      </w:pPr>
      <w:r w:rsidRPr="006A76CF">
        <w:rPr>
          <w:b/>
          <w:sz w:val="28"/>
          <w:szCs w:val="28"/>
        </w:rPr>
        <w:t>Отв. Федякина Л.А.</w:t>
      </w:r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Осташин</w:t>
      </w:r>
      <w:proofErr w:type="spellEnd"/>
      <w:r>
        <w:rPr>
          <w:b/>
          <w:sz w:val="28"/>
          <w:szCs w:val="28"/>
        </w:rPr>
        <w:t xml:space="preserve"> В.Н.</w:t>
      </w:r>
    </w:p>
    <w:p w:rsidR="00B92954" w:rsidRPr="006A76CF" w:rsidRDefault="00B92954" w:rsidP="00B92954">
      <w:pPr>
        <w:tabs>
          <w:tab w:val="left" w:pos="-426"/>
        </w:tabs>
        <w:jc w:val="both"/>
        <w:rPr>
          <w:b/>
          <w:sz w:val="28"/>
          <w:szCs w:val="28"/>
        </w:rPr>
      </w:pPr>
    </w:p>
    <w:p w:rsidR="00B92954" w:rsidRPr="006A76CF" w:rsidRDefault="00B92954" w:rsidP="00B92954">
      <w:pPr>
        <w:tabs>
          <w:tab w:val="left" w:pos="-426"/>
        </w:tabs>
        <w:jc w:val="both"/>
        <w:rPr>
          <w:b/>
          <w:sz w:val="28"/>
          <w:szCs w:val="28"/>
        </w:rPr>
      </w:pPr>
      <w:r w:rsidRPr="006A76CF">
        <w:rPr>
          <w:sz w:val="28"/>
          <w:szCs w:val="28"/>
        </w:rPr>
        <w:t xml:space="preserve">-  </w:t>
      </w:r>
      <w:r>
        <w:rPr>
          <w:sz w:val="28"/>
          <w:szCs w:val="28"/>
        </w:rPr>
        <w:t xml:space="preserve">обеспечить </w:t>
      </w:r>
      <w:r w:rsidRPr="006A76CF">
        <w:rPr>
          <w:sz w:val="28"/>
          <w:szCs w:val="28"/>
        </w:rPr>
        <w:t xml:space="preserve">представление отчётов о проведении школьного этапа всероссийской предметной олимпиады школьников в соответствии с формой и графиком. </w:t>
      </w:r>
    </w:p>
    <w:p w:rsidR="00B92954" w:rsidRPr="006A76CF" w:rsidRDefault="00B92954" w:rsidP="00B92954">
      <w:pPr>
        <w:tabs>
          <w:tab w:val="left" w:pos="-426"/>
        </w:tabs>
        <w:jc w:val="both"/>
        <w:rPr>
          <w:b/>
          <w:sz w:val="28"/>
          <w:szCs w:val="28"/>
        </w:rPr>
      </w:pPr>
      <w:r w:rsidRPr="006A76CF">
        <w:rPr>
          <w:b/>
          <w:sz w:val="28"/>
          <w:szCs w:val="28"/>
        </w:rPr>
        <w:t>Отв. Федякина Л.А.</w:t>
      </w:r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Осташин</w:t>
      </w:r>
      <w:proofErr w:type="spellEnd"/>
      <w:r>
        <w:rPr>
          <w:b/>
          <w:sz w:val="28"/>
          <w:szCs w:val="28"/>
        </w:rPr>
        <w:t xml:space="preserve"> В.Н.</w:t>
      </w:r>
    </w:p>
    <w:p w:rsidR="00B92954" w:rsidRPr="006A76CF" w:rsidRDefault="00B92954" w:rsidP="00B92954">
      <w:pPr>
        <w:tabs>
          <w:tab w:val="left" w:pos="-426"/>
        </w:tabs>
        <w:jc w:val="both"/>
        <w:rPr>
          <w:b/>
          <w:sz w:val="28"/>
          <w:szCs w:val="28"/>
        </w:rPr>
      </w:pPr>
    </w:p>
    <w:p w:rsidR="00B92954" w:rsidRPr="006A76CF" w:rsidRDefault="00B92954" w:rsidP="00B92954">
      <w:pPr>
        <w:tabs>
          <w:tab w:val="left" w:pos="-426"/>
        </w:tabs>
        <w:jc w:val="both"/>
        <w:rPr>
          <w:b/>
          <w:sz w:val="28"/>
          <w:szCs w:val="28"/>
        </w:rPr>
      </w:pPr>
      <w:r w:rsidRPr="006A76CF">
        <w:rPr>
          <w:b/>
          <w:sz w:val="28"/>
          <w:szCs w:val="28"/>
        </w:rPr>
        <w:t xml:space="preserve">- </w:t>
      </w:r>
      <w:r w:rsidRPr="006A76CF">
        <w:rPr>
          <w:sz w:val="28"/>
          <w:szCs w:val="28"/>
        </w:rPr>
        <w:t>обеспечить сбор заявлений на участие в школьном этапе всероссийской предметной олимпиады школьников и согласий на использование, распространение и передачу персональных данных, а также олимпиадной работы, в том числе ее публикацию в сети «Интернет»</w:t>
      </w:r>
      <w:r w:rsidRPr="006A76CF">
        <w:rPr>
          <w:b/>
          <w:sz w:val="28"/>
          <w:szCs w:val="28"/>
        </w:rPr>
        <w:t xml:space="preserve"> </w:t>
      </w:r>
    </w:p>
    <w:p w:rsidR="00B92954" w:rsidRPr="006A76CF" w:rsidRDefault="00B92954" w:rsidP="00B92954">
      <w:pPr>
        <w:tabs>
          <w:tab w:val="left" w:pos="-426"/>
        </w:tabs>
        <w:jc w:val="both"/>
        <w:rPr>
          <w:b/>
          <w:sz w:val="28"/>
          <w:szCs w:val="28"/>
        </w:rPr>
      </w:pPr>
      <w:r w:rsidRPr="006A76CF">
        <w:rPr>
          <w:b/>
          <w:sz w:val="28"/>
          <w:szCs w:val="28"/>
        </w:rPr>
        <w:t>Отв. классные руководители</w:t>
      </w:r>
    </w:p>
    <w:p w:rsidR="00B92954" w:rsidRPr="006A76CF" w:rsidRDefault="00B92954" w:rsidP="00B92954">
      <w:pPr>
        <w:tabs>
          <w:tab w:val="left" w:pos="-426"/>
        </w:tabs>
        <w:jc w:val="both"/>
        <w:rPr>
          <w:b/>
          <w:sz w:val="28"/>
          <w:szCs w:val="28"/>
        </w:rPr>
      </w:pPr>
    </w:p>
    <w:p w:rsidR="00B92954" w:rsidRPr="006A76CF" w:rsidRDefault="00B92954" w:rsidP="00B92954">
      <w:pPr>
        <w:numPr>
          <w:ilvl w:val="0"/>
          <w:numId w:val="1"/>
        </w:numPr>
        <w:tabs>
          <w:tab w:val="left" w:pos="-426"/>
          <w:tab w:val="left" w:pos="426"/>
        </w:tabs>
        <w:suppressAutoHyphens/>
        <w:jc w:val="both"/>
        <w:rPr>
          <w:sz w:val="28"/>
          <w:szCs w:val="28"/>
          <w:lang w:eastAsia="ar-SA"/>
        </w:rPr>
      </w:pPr>
      <w:r w:rsidRPr="006A76CF">
        <w:rPr>
          <w:sz w:val="28"/>
          <w:szCs w:val="28"/>
          <w:lang w:eastAsia="ar-SA"/>
        </w:rPr>
        <w:t xml:space="preserve">Сформировать жюри для проведения школьного этапа олимпиады из руководителей ШМО: </w:t>
      </w:r>
    </w:p>
    <w:p w:rsidR="00B92954" w:rsidRPr="006A76CF" w:rsidRDefault="00B92954" w:rsidP="00B92954">
      <w:pPr>
        <w:tabs>
          <w:tab w:val="left" w:pos="-426"/>
        </w:tabs>
        <w:suppressAutoHyphens/>
        <w:jc w:val="both"/>
        <w:rPr>
          <w:b/>
          <w:sz w:val="28"/>
          <w:szCs w:val="28"/>
          <w:lang w:eastAsia="ar-SA"/>
        </w:rPr>
      </w:pPr>
      <w:r w:rsidRPr="006A76CF">
        <w:rPr>
          <w:b/>
          <w:sz w:val="28"/>
          <w:szCs w:val="28"/>
          <w:lang w:eastAsia="ar-SA"/>
        </w:rPr>
        <w:t>Колодяжная Г.А.</w:t>
      </w:r>
    </w:p>
    <w:p w:rsidR="00B92954" w:rsidRPr="006A76CF" w:rsidRDefault="00B92954" w:rsidP="00B92954">
      <w:pPr>
        <w:tabs>
          <w:tab w:val="left" w:pos="-426"/>
        </w:tabs>
        <w:suppressAutoHyphens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Брагина</w:t>
      </w:r>
      <w:r w:rsidRPr="006A76CF">
        <w:rPr>
          <w:b/>
          <w:sz w:val="28"/>
          <w:szCs w:val="28"/>
          <w:lang w:eastAsia="ar-SA"/>
        </w:rPr>
        <w:t xml:space="preserve"> О.Ф.</w:t>
      </w:r>
    </w:p>
    <w:p w:rsidR="00B92954" w:rsidRPr="006A76CF" w:rsidRDefault="00B92954" w:rsidP="00B92954">
      <w:pPr>
        <w:tabs>
          <w:tab w:val="left" w:pos="-426"/>
        </w:tabs>
        <w:suppressAutoHyphens/>
        <w:jc w:val="both"/>
        <w:rPr>
          <w:b/>
          <w:sz w:val="28"/>
          <w:szCs w:val="28"/>
          <w:lang w:eastAsia="ar-SA"/>
        </w:rPr>
      </w:pPr>
      <w:proofErr w:type="spellStart"/>
      <w:r w:rsidRPr="006A76CF">
        <w:rPr>
          <w:b/>
          <w:sz w:val="28"/>
          <w:szCs w:val="28"/>
          <w:lang w:eastAsia="ar-SA"/>
        </w:rPr>
        <w:t>Кавинская</w:t>
      </w:r>
      <w:proofErr w:type="spellEnd"/>
      <w:r w:rsidRPr="006A76CF">
        <w:rPr>
          <w:b/>
          <w:sz w:val="28"/>
          <w:szCs w:val="28"/>
          <w:lang w:eastAsia="ar-SA"/>
        </w:rPr>
        <w:t xml:space="preserve"> Н.А.</w:t>
      </w:r>
    </w:p>
    <w:p w:rsidR="00B92954" w:rsidRDefault="00B92954" w:rsidP="00B92954">
      <w:pPr>
        <w:tabs>
          <w:tab w:val="left" w:pos="-426"/>
        </w:tabs>
        <w:suppressAutoHyphens/>
        <w:jc w:val="both"/>
        <w:rPr>
          <w:b/>
          <w:sz w:val="28"/>
          <w:szCs w:val="28"/>
          <w:lang w:eastAsia="ar-SA"/>
        </w:rPr>
      </w:pPr>
      <w:proofErr w:type="spellStart"/>
      <w:r w:rsidRPr="006A76CF">
        <w:rPr>
          <w:b/>
          <w:sz w:val="28"/>
          <w:szCs w:val="28"/>
          <w:lang w:eastAsia="ar-SA"/>
        </w:rPr>
        <w:t>Ионова</w:t>
      </w:r>
      <w:proofErr w:type="spellEnd"/>
      <w:r w:rsidRPr="006A76CF">
        <w:rPr>
          <w:b/>
          <w:sz w:val="28"/>
          <w:szCs w:val="28"/>
          <w:lang w:eastAsia="ar-SA"/>
        </w:rPr>
        <w:t xml:space="preserve"> В.В.</w:t>
      </w:r>
    </w:p>
    <w:p w:rsidR="00B92954" w:rsidRPr="006A76CF" w:rsidRDefault="00B92954" w:rsidP="00B92954">
      <w:pPr>
        <w:tabs>
          <w:tab w:val="left" w:pos="-426"/>
        </w:tabs>
        <w:suppressAutoHyphens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Воронцова Л.И.</w:t>
      </w:r>
    </w:p>
    <w:p w:rsidR="00B92954" w:rsidRPr="006A76CF" w:rsidRDefault="00B92954" w:rsidP="00B92954">
      <w:pPr>
        <w:tabs>
          <w:tab w:val="left" w:pos="-426"/>
        </w:tabs>
        <w:suppressAutoHyphens/>
        <w:jc w:val="both"/>
        <w:rPr>
          <w:b/>
          <w:sz w:val="28"/>
          <w:szCs w:val="28"/>
          <w:lang w:eastAsia="ar-SA"/>
        </w:rPr>
      </w:pPr>
    </w:p>
    <w:p w:rsidR="00B92954" w:rsidRPr="006A76CF" w:rsidRDefault="00B92954" w:rsidP="00B92954">
      <w:pPr>
        <w:numPr>
          <w:ilvl w:val="0"/>
          <w:numId w:val="1"/>
        </w:numPr>
        <w:tabs>
          <w:tab w:val="left" w:pos="-426"/>
          <w:tab w:val="left" w:pos="284"/>
        </w:tabs>
        <w:suppressAutoHyphens/>
        <w:jc w:val="both"/>
        <w:rPr>
          <w:b/>
          <w:sz w:val="28"/>
          <w:szCs w:val="28"/>
          <w:lang w:eastAsia="ar-SA"/>
        </w:rPr>
      </w:pPr>
      <w:r w:rsidRPr="006A76CF">
        <w:rPr>
          <w:sz w:val="28"/>
          <w:szCs w:val="28"/>
          <w:lang w:eastAsia="ar-SA"/>
        </w:rPr>
        <w:t xml:space="preserve">Назначить членами жюри учителей-предметников, входящих в данное предметное МО </w:t>
      </w:r>
      <w:r w:rsidRPr="006A76CF">
        <w:rPr>
          <w:b/>
          <w:sz w:val="28"/>
          <w:szCs w:val="28"/>
          <w:lang w:eastAsia="ar-SA"/>
        </w:rPr>
        <w:t>(Приложение №1).</w:t>
      </w:r>
    </w:p>
    <w:p w:rsidR="00B92954" w:rsidRPr="006A76CF" w:rsidRDefault="00B92954" w:rsidP="00B92954">
      <w:pPr>
        <w:tabs>
          <w:tab w:val="left" w:pos="-426"/>
          <w:tab w:val="left" w:pos="284"/>
        </w:tabs>
        <w:suppressAutoHyphens/>
        <w:jc w:val="both"/>
        <w:rPr>
          <w:sz w:val="28"/>
          <w:szCs w:val="28"/>
          <w:lang w:eastAsia="ar-SA"/>
        </w:rPr>
      </w:pPr>
    </w:p>
    <w:p w:rsidR="00B92954" w:rsidRPr="006A76CF" w:rsidRDefault="00B92954" w:rsidP="00B92954">
      <w:pPr>
        <w:tabs>
          <w:tab w:val="left" w:pos="142"/>
        </w:tabs>
        <w:jc w:val="both"/>
        <w:rPr>
          <w:b/>
          <w:sz w:val="28"/>
          <w:szCs w:val="28"/>
        </w:rPr>
      </w:pPr>
      <w:r w:rsidRPr="006A76CF">
        <w:rPr>
          <w:sz w:val="28"/>
          <w:szCs w:val="28"/>
        </w:rPr>
        <w:t xml:space="preserve">5. Назначить ответственным за получение олимпиадных заданий по электронной почте, тиражирование и формирование пакетов заданий, хранение заданий после тиражирования – секретаря школы </w:t>
      </w:r>
      <w:r w:rsidRPr="006A76CF">
        <w:rPr>
          <w:b/>
          <w:sz w:val="28"/>
          <w:szCs w:val="28"/>
        </w:rPr>
        <w:t>Кувшинову Н.В.</w:t>
      </w:r>
    </w:p>
    <w:p w:rsidR="00B92954" w:rsidRPr="006A76CF" w:rsidRDefault="00B92954" w:rsidP="00B92954">
      <w:pPr>
        <w:tabs>
          <w:tab w:val="left" w:pos="142"/>
        </w:tabs>
        <w:jc w:val="both"/>
        <w:rPr>
          <w:b/>
          <w:sz w:val="28"/>
          <w:szCs w:val="28"/>
        </w:rPr>
      </w:pPr>
    </w:p>
    <w:p w:rsidR="00B92954" w:rsidRPr="006A76CF" w:rsidRDefault="00B92954" w:rsidP="00B92954">
      <w:pPr>
        <w:tabs>
          <w:tab w:val="left" w:pos="142"/>
          <w:tab w:val="left" w:pos="567"/>
          <w:tab w:val="left" w:pos="851"/>
        </w:tabs>
        <w:suppressAutoHyphens/>
        <w:jc w:val="both"/>
        <w:rPr>
          <w:b/>
          <w:sz w:val="28"/>
          <w:szCs w:val="28"/>
          <w:lang w:eastAsia="ar-SA"/>
        </w:rPr>
      </w:pPr>
      <w:r w:rsidRPr="006A76CF">
        <w:rPr>
          <w:sz w:val="28"/>
          <w:szCs w:val="28"/>
          <w:lang w:eastAsia="ar-SA"/>
        </w:rPr>
        <w:t xml:space="preserve">6. Назначить ответственным за кодирование (обезличивание) олимпиадных работ участников, проверку работ по данному предмету, обеспечение конфиденциальности проверенных и непроверенных работ отдельно и оформление протоколов для кодирования олимпиадных работ и протоколов жюри проведенного этапа олимпиады - председателя оргкомитета олимпиады </w:t>
      </w:r>
      <w:r w:rsidRPr="006A76CF">
        <w:rPr>
          <w:b/>
          <w:sz w:val="28"/>
          <w:szCs w:val="28"/>
          <w:lang w:eastAsia="ar-SA"/>
        </w:rPr>
        <w:t>Федякину Л.А.</w:t>
      </w:r>
    </w:p>
    <w:p w:rsidR="00B92954" w:rsidRPr="006A76CF" w:rsidRDefault="00B92954" w:rsidP="00B92954">
      <w:pPr>
        <w:tabs>
          <w:tab w:val="left" w:pos="142"/>
          <w:tab w:val="left" w:pos="284"/>
        </w:tabs>
        <w:suppressAutoHyphens/>
        <w:jc w:val="both"/>
        <w:rPr>
          <w:sz w:val="28"/>
          <w:szCs w:val="28"/>
          <w:lang w:eastAsia="ar-SA"/>
        </w:rPr>
      </w:pPr>
    </w:p>
    <w:p w:rsidR="00B92954" w:rsidRPr="006A76CF" w:rsidRDefault="00B92954" w:rsidP="00B92954">
      <w:pPr>
        <w:tabs>
          <w:tab w:val="left" w:pos="142"/>
          <w:tab w:val="left" w:pos="284"/>
        </w:tabs>
        <w:suppressAutoHyphens/>
        <w:jc w:val="both"/>
        <w:rPr>
          <w:b/>
          <w:sz w:val="28"/>
          <w:szCs w:val="28"/>
          <w:lang w:eastAsia="ar-SA"/>
        </w:rPr>
      </w:pPr>
      <w:r w:rsidRPr="006A76CF">
        <w:rPr>
          <w:sz w:val="28"/>
          <w:szCs w:val="28"/>
          <w:lang w:eastAsia="ar-SA"/>
        </w:rPr>
        <w:t xml:space="preserve">7. Подготовить школьные кабинеты, создав комфортные условия: тишины, чистоты, достаточной освещенности рабочих мест для проведения школьного этапа олимпиады – </w:t>
      </w:r>
      <w:r w:rsidRPr="006A76CF">
        <w:rPr>
          <w:b/>
          <w:sz w:val="28"/>
          <w:szCs w:val="28"/>
          <w:lang w:eastAsia="ar-SA"/>
        </w:rPr>
        <w:t>ответственным</w:t>
      </w:r>
      <w:r w:rsidRPr="006A76CF">
        <w:rPr>
          <w:sz w:val="28"/>
          <w:szCs w:val="28"/>
          <w:lang w:eastAsia="ar-SA"/>
        </w:rPr>
        <w:t xml:space="preserve"> за кабинет учителям </w:t>
      </w:r>
    </w:p>
    <w:p w:rsidR="00B92954" w:rsidRPr="006A76CF" w:rsidRDefault="00B92954" w:rsidP="00B92954">
      <w:pPr>
        <w:tabs>
          <w:tab w:val="left" w:pos="142"/>
          <w:tab w:val="left" w:pos="284"/>
        </w:tabs>
        <w:suppressAutoHyphens/>
        <w:jc w:val="both"/>
        <w:rPr>
          <w:sz w:val="28"/>
          <w:szCs w:val="28"/>
          <w:lang w:eastAsia="ar-SA"/>
        </w:rPr>
      </w:pPr>
      <w:r w:rsidRPr="006A76CF">
        <w:rPr>
          <w:sz w:val="28"/>
          <w:szCs w:val="28"/>
          <w:lang w:eastAsia="ar-SA"/>
        </w:rPr>
        <w:t xml:space="preserve"> </w:t>
      </w:r>
    </w:p>
    <w:p w:rsidR="00B92954" w:rsidRPr="006A76CF" w:rsidRDefault="00B92954" w:rsidP="00B92954">
      <w:pPr>
        <w:tabs>
          <w:tab w:val="left" w:pos="142"/>
          <w:tab w:val="left" w:pos="284"/>
        </w:tabs>
        <w:suppressAutoHyphens/>
        <w:jc w:val="both"/>
        <w:rPr>
          <w:sz w:val="28"/>
          <w:szCs w:val="28"/>
          <w:lang w:eastAsia="ar-SA"/>
        </w:rPr>
      </w:pPr>
      <w:r w:rsidRPr="006A76CF">
        <w:rPr>
          <w:sz w:val="28"/>
          <w:szCs w:val="28"/>
          <w:lang w:eastAsia="ar-SA"/>
        </w:rPr>
        <w:t>8. Ответственным за кабинеты учителям во время олимпиады находиться в кабинетах (с 13.00 до 14.00)</w:t>
      </w:r>
    </w:p>
    <w:p w:rsidR="00B92954" w:rsidRPr="006A76CF" w:rsidRDefault="00B92954" w:rsidP="00B92954">
      <w:pPr>
        <w:tabs>
          <w:tab w:val="left" w:pos="142"/>
          <w:tab w:val="left" w:pos="284"/>
        </w:tabs>
        <w:suppressAutoHyphens/>
        <w:jc w:val="both"/>
        <w:rPr>
          <w:sz w:val="28"/>
          <w:szCs w:val="28"/>
          <w:lang w:eastAsia="ar-SA"/>
        </w:rPr>
      </w:pPr>
    </w:p>
    <w:p w:rsidR="00B92954" w:rsidRPr="006A76CF" w:rsidRDefault="00B92954" w:rsidP="00B92954">
      <w:pPr>
        <w:tabs>
          <w:tab w:val="left" w:pos="142"/>
          <w:tab w:val="left" w:pos="284"/>
        </w:tabs>
        <w:suppressAutoHyphens/>
        <w:jc w:val="both"/>
        <w:rPr>
          <w:sz w:val="28"/>
          <w:szCs w:val="28"/>
          <w:lang w:eastAsia="ar-SA"/>
        </w:rPr>
      </w:pPr>
      <w:r w:rsidRPr="006A76CF">
        <w:rPr>
          <w:sz w:val="28"/>
          <w:szCs w:val="28"/>
          <w:lang w:eastAsia="ar-SA"/>
        </w:rPr>
        <w:t>9. Назначить дежурных во время проведения олимпиады с 13.00 до 14.00 из числа представителей оргкомитета олимпиады</w:t>
      </w:r>
    </w:p>
    <w:p w:rsidR="00B92954" w:rsidRPr="006A76CF" w:rsidRDefault="00B92954" w:rsidP="00B92954">
      <w:pPr>
        <w:tabs>
          <w:tab w:val="left" w:pos="142"/>
          <w:tab w:val="left" w:pos="284"/>
        </w:tabs>
        <w:jc w:val="both"/>
        <w:rPr>
          <w:sz w:val="28"/>
          <w:szCs w:val="28"/>
        </w:rPr>
      </w:pPr>
      <w:r w:rsidRPr="006A76CF">
        <w:rPr>
          <w:sz w:val="28"/>
          <w:szCs w:val="28"/>
        </w:rPr>
        <w:lastRenderedPageBreak/>
        <w:t xml:space="preserve">2 этаж – </w:t>
      </w:r>
      <w:proofErr w:type="spellStart"/>
      <w:r w:rsidRPr="006A76CF">
        <w:rPr>
          <w:sz w:val="28"/>
          <w:szCs w:val="28"/>
        </w:rPr>
        <w:t>Ионова</w:t>
      </w:r>
      <w:proofErr w:type="spellEnd"/>
      <w:r w:rsidRPr="006A76CF">
        <w:rPr>
          <w:sz w:val="28"/>
          <w:szCs w:val="28"/>
        </w:rPr>
        <w:t xml:space="preserve"> В.В.</w:t>
      </w:r>
    </w:p>
    <w:p w:rsidR="00B92954" w:rsidRPr="006A76CF" w:rsidRDefault="00B92954" w:rsidP="00B92954">
      <w:pPr>
        <w:tabs>
          <w:tab w:val="left" w:pos="142"/>
          <w:tab w:val="left" w:pos="284"/>
        </w:tabs>
        <w:jc w:val="both"/>
        <w:rPr>
          <w:sz w:val="28"/>
          <w:szCs w:val="28"/>
        </w:rPr>
      </w:pPr>
      <w:r w:rsidRPr="006A76CF">
        <w:rPr>
          <w:sz w:val="28"/>
          <w:szCs w:val="28"/>
        </w:rPr>
        <w:t xml:space="preserve">3 этаж – Федякина Л.А. </w:t>
      </w:r>
    </w:p>
    <w:p w:rsidR="00B92954" w:rsidRPr="006A76CF" w:rsidRDefault="00B92954" w:rsidP="00B92954">
      <w:pPr>
        <w:tabs>
          <w:tab w:val="left" w:pos="142"/>
          <w:tab w:val="left" w:pos="284"/>
        </w:tabs>
        <w:jc w:val="both"/>
        <w:rPr>
          <w:sz w:val="28"/>
          <w:szCs w:val="28"/>
        </w:rPr>
      </w:pPr>
      <w:r w:rsidRPr="006A76CF">
        <w:rPr>
          <w:sz w:val="28"/>
          <w:szCs w:val="28"/>
        </w:rPr>
        <w:t xml:space="preserve">4 этаж – </w:t>
      </w:r>
      <w:proofErr w:type="spellStart"/>
      <w:r w:rsidR="0044135A">
        <w:rPr>
          <w:sz w:val="28"/>
          <w:szCs w:val="28"/>
        </w:rPr>
        <w:t>Осташин</w:t>
      </w:r>
      <w:proofErr w:type="spellEnd"/>
      <w:r w:rsidR="0044135A">
        <w:rPr>
          <w:sz w:val="28"/>
          <w:szCs w:val="28"/>
        </w:rPr>
        <w:t xml:space="preserve"> А.Н. </w:t>
      </w:r>
      <w:r w:rsidRPr="006A76CF">
        <w:rPr>
          <w:sz w:val="28"/>
          <w:szCs w:val="28"/>
        </w:rPr>
        <w:t xml:space="preserve"> (левая сторона), </w:t>
      </w:r>
      <w:r>
        <w:rPr>
          <w:sz w:val="28"/>
          <w:szCs w:val="28"/>
        </w:rPr>
        <w:t>Брагина О.Ф.</w:t>
      </w:r>
      <w:r w:rsidRPr="006A76CF">
        <w:rPr>
          <w:sz w:val="28"/>
          <w:szCs w:val="28"/>
        </w:rPr>
        <w:t xml:space="preserve"> (правая сторона).</w:t>
      </w:r>
    </w:p>
    <w:p w:rsidR="00B92954" w:rsidRPr="006A76CF" w:rsidRDefault="00B92954" w:rsidP="00B92954">
      <w:pPr>
        <w:tabs>
          <w:tab w:val="left" w:pos="142"/>
          <w:tab w:val="left" w:pos="284"/>
        </w:tabs>
        <w:jc w:val="both"/>
        <w:rPr>
          <w:sz w:val="28"/>
          <w:szCs w:val="28"/>
        </w:rPr>
      </w:pPr>
    </w:p>
    <w:p w:rsidR="00B92954" w:rsidRPr="006A76CF" w:rsidRDefault="00B92954" w:rsidP="00B92954">
      <w:pPr>
        <w:tabs>
          <w:tab w:val="left" w:pos="142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10. Назначить общественного наблюдателя</w:t>
      </w:r>
      <w:r w:rsidRPr="006A76CF">
        <w:rPr>
          <w:sz w:val="28"/>
          <w:szCs w:val="28"/>
        </w:rPr>
        <w:t xml:space="preserve"> </w:t>
      </w:r>
      <w:proofErr w:type="spellStart"/>
      <w:r w:rsidR="0044135A">
        <w:rPr>
          <w:sz w:val="28"/>
          <w:szCs w:val="28"/>
        </w:rPr>
        <w:t>Житину</w:t>
      </w:r>
      <w:proofErr w:type="spellEnd"/>
      <w:r w:rsidR="0044135A">
        <w:rPr>
          <w:sz w:val="28"/>
          <w:szCs w:val="28"/>
        </w:rPr>
        <w:t xml:space="preserve"> </w:t>
      </w:r>
      <w:r w:rsidR="003D5A23">
        <w:rPr>
          <w:sz w:val="28"/>
          <w:szCs w:val="28"/>
        </w:rPr>
        <w:t>Ю.Н.</w:t>
      </w:r>
    </w:p>
    <w:p w:rsidR="00B92954" w:rsidRPr="006A76CF" w:rsidRDefault="00B92954" w:rsidP="00B92954">
      <w:pPr>
        <w:tabs>
          <w:tab w:val="left" w:pos="284"/>
        </w:tabs>
        <w:jc w:val="both"/>
        <w:rPr>
          <w:sz w:val="28"/>
          <w:szCs w:val="28"/>
        </w:rPr>
      </w:pPr>
      <w:r w:rsidRPr="006A76CF">
        <w:rPr>
          <w:sz w:val="28"/>
          <w:szCs w:val="28"/>
        </w:rPr>
        <w:t>11.  Учителям – предметникам:</w:t>
      </w:r>
    </w:p>
    <w:p w:rsidR="00B92954" w:rsidRPr="006A76CF" w:rsidRDefault="00B92954" w:rsidP="00B92954">
      <w:pPr>
        <w:tabs>
          <w:tab w:val="left" w:pos="284"/>
        </w:tabs>
        <w:jc w:val="both"/>
        <w:rPr>
          <w:sz w:val="28"/>
          <w:szCs w:val="28"/>
        </w:rPr>
      </w:pPr>
      <w:r w:rsidRPr="006A76CF">
        <w:rPr>
          <w:sz w:val="28"/>
          <w:szCs w:val="28"/>
        </w:rPr>
        <w:t xml:space="preserve">- организовать целенаправленную работу по подготовке обучающихся к Всероссийской олимпиаде школьников и обеспечить их участие в школьном этапе с максимальным охватом обучающихся </w:t>
      </w:r>
    </w:p>
    <w:p w:rsidR="00B92954" w:rsidRPr="006A76CF" w:rsidRDefault="00B92954" w:rsidP="00B92954">
      <w:pPr>
        <w:tabs>
          <w:tab w:val="left" w:pos="284"/>
        </w:tabs>
        <w:jc w:val="both"/>
        <w:rPr>
          <w:sz w:val="28"/>
          <w:szCs w:val="28"/>
        </w:rPr>
      </w:pPr>
    </w:p>
    <w:p w:rsidR="00B92954" w:rsidRPr="006A76CF" w:rsidRDefault="00B92954" w:rsidP="00B92954">
      <w:pPr>
        <w:tabs>
          <w:tab w:val="left" w:pos="284"/>
        </w:tabs>
        <w:jc w:val="both"/>
        <w:rPr>
          <w:sz w:val="28"/>
          <w:szCs w:val="28"/>
        </w:rPr>
      </w:pPr>
      <w:r w:rsidRPr="006A76CF">
        <w:rPr>
          <w:sz w:val="28"/>
          <w:szCs w:val="28"/>
        </w:rPr>
        <w:t>- организовать учащихся 4-11 классов на участие в школьном этапе Олимпиады по каждому общеобразовательному предмету и находиться с учащимися во время проведения Олимпиады по предмету</w:t>
      </w:r>
    </w:p>
    <w:p w:rsidR="00B92954" w:rsidRPr="006A76CF" w:rsidRDefault="00B92954" w:rsidP="00B92954">
      <w:pPr>
        <w:tabs>
          <w:tab w:val="left" w:pos="284"/>
        </w:tabs>
        <w:suppressAutoHyphens/>
        <w:jc w:val="both"/>
        <w:rPr>
          <w:sz w:val="28"/>
          <w:szCs w:val="28"/>
          <w:lang w:eastAsia="ar-SA"/>
        </w:rPr>
      </w:pPr>
    </w:p>
    <w:p w:rsidR="00B92954" w:rsidRPr="006A76CF" w:rsidRDefault="00B92954" w:rsidP="00B92954">
      <w:pPr>
        <w:tabs>
          <w:tab w:val="left" w:pos="284"/>
        </w:tabs>
        <w:jc w:val="both"/>
        <w:rPr>
          <w:sz w:val="28"/>
          <w:szCs w:val="28"/>
        </w:rPr>
      </w:pPr>
      <w:r w:rsidRPr="006A76CF">
        <w:rPr>
          <w:sz w:val="28"/>
          <w:szCs w:val="28"/>
        </w:rPr>
        <w:t>- предоставлять списки участников школьного этапа ВОШ с указанием Ф.И. (полностью) и класса председателю оргкомитета Федякиной Л.А. за день до начала олимпиады по соответствующему общеобразовательному предмету.</w:t>
      </w:r>
    </w:p>
    <w:p w:rsidR="00B92954" w:rsidRPr="006A76CF" w:rsidRDefault="00B92954" w:rsidP="00B92954">
      <w:pPr>
        <w:tabs>
          <w:tab w:val="left" w:pos="284"/>
        </w:tabs>
        <w:jc w:val="both"/>
        <w:rPr>
          <w:sz w:val="28"/>
          <w:szCs w:val="28"/>
        </w:rPr>
      </w:pPr>
    </w:p>
    <w:p w:rsidR="00B92954" w:rsidRPr="006A76CF" w:rsidRDefault="00B92954" w:rsidP="00B92954">
      <w:pPr>
        <w:tabs>
          <w:tab w:val="left" w:pos="284"/>
        </w:tabs>
        <w:jc w:val="both"/>
        <w:rPr>
          <w:sz w:val="28"/>
          <w:szCs w:val="28"/>
        </w:rPr>
      </w:pPr>
      <w:r w:rsidRPr="006A76CF">
        <w:rPr>
          <w:sz w:val="28"/>
          <w:szCs w:val="28"/>
        </w:rPr>
        <w:t>12. В течение трех следующих рабочих дней после дня проведения Олимпиады по каждому предмету председателям жюри предоставить председателю оргкомитета Федякиной Л.А.:</w:t>
      </w:r>
    </w:p>
    <w:p w:rsidR="00B92954" w:rsidRPr="006A76CF" w:rsidRDefault="00B92954" w:rsidP="00B92954">
      <w:pPr>
        <w:tabs>
          <w:tab w:val="left" w:pos="284"/>
        </w:tabs>
        <w:jc w:val="both"/>
        <w:rPr>
          <w:sz w:val="28"/>
          <w:szCs w:val="28"/>
        </w:rPr>
      </w:pPr>
      <w:r w:rsidRPr="006A76CF">
        <w:rPr>
          <w:sz w:val="28"/>
          <w:szCs w:val="28"/>
        </w:rPr>
        <w:t xml:space="preserve"> - рейтинговые таблицы результатов школьн</w:t>
      </w:r>
      <w:r>
        <w:rPr>
          <w:sz w:val="28"/>
          <w:szCs w:val="28"/>
        </w:rPr>
        <w:t>ого этапа в электронном виде и копию</w:t>
      </w:r>
      <w:r w:rsidRPr="006A76CF">
        <w:rPr>
          <w:sz w:val="28"/>
          <w:szCs w:val="28"/>
        </w:rPr>
        <w:t xml:space="preserve"> протокола работы жюри (по образцу), заверенные председателем жюри, с указанием победителей и призёров не позднее 16.00 следующего дня после проведения олимпиады по соответствующему общеобразовательному предмету;</w:t>
      </w:r>
    </w:p>
    <w:p w:rsidR="00B92954" w:rsidRPr="006A76CF" w:rsidRDefault="00B92954" w:rsidP="00B92954">
      <w:pPr>
        <w:tabs>
          <w:tab w:val="left" w:pos="284"/>
        </w:tabs>
        <w:jc w:val="both"/>
        <w:rPr>
          <w:sz w:val="28"/>
          <w:szCs w:val="28"/>
        </w:rPr>
      </w:pPr>
      <w:r w:rsidRPr="006A76CF">
        <w:rPr>
          <w:sz w:val="28"/>
          <w:szCs w:val="28"/>
        </w:rPr>
        <w:t>- работы участников и тексты олимпиадных заданий - в день проведения олимпиады по соответствующему общеобразовательному предмету до 16.00.</w:t>
      </w:r>
    </w:p>
    <w:p w:rsidR="00B92954" w:rsidRPr="006A76CF" w:rsidRDefault="00B92954" w:rsidP="00B92954">
      <w:pPr>
        <w:tabs>
          <w:tab w:val="left" w:pos="284"/>
        </w:tabs>
        <w:jc w:val="both"/>
        <w:rPr>
          <w:sz w:val="28"/>
          <w:szCs w:val="28"/>
        </w:rPr>
      </w:pPr>
    </w:p>
    <w:p w:rsidR="00B92954" w:rsidRPr="006A76CF" w:rsidRDefault="00B92954" w:rsidP="00B92954">
      <w:pPr>
        <w:tabs>
          <w:tab w:val="left" w:pos="284"/>
        </w:tabs>
        <w:jc w:val="both"/>
        <w:rPr>
          <w:sz w:val="28"/>
          <w:szCs w:val="28"/>
        </w:rPr>
      </w:pPr>
      <w:r w:rsidRPr="006A76CF">
        <w:rPr>
          <w:sz w:val="28"/>
          <w:szCs w:val="28"/>
        </w:rPr>
        <w:t>13. Контроль за исполнением приказа возложить на зам. директора по УВР Никитину А.Н.</w:t>
      </w:r>
    </w:p>
    <w:p w:rsidR="00B92954" w:rsidRPr="006A76CF" w:rsidRDefault="00B92954" w:rsidP="00B92954">
      <w:pPr>
        <w:tabs>
          <w:tab w:val="left" w:pos="284"/>
        </w:tabs>
        <w:jc w:val="both"/>
        <w:rPr>
          <w:sz w:val="28"/>
          <w:szCs w:val="28"/>
        </w:rPr>
      </w:pPr>
      <w:r w:rsidRPr="006A76CF">
        <w:rPr>
          <w:sz w:val="28"/>
          <w:szCs w:val="28"/>
        </w:rPr>
        <w:t xml:space="preserve"> </w:t>
      </w:r>
    </w:p>
    <w:p w:rsidR="00B92954" w:rsidRPr="006A76CF" w:rsidRDefault="00B92954" w:rsidP="00B92954">
      <w:pPr>
        <w:tabs>
          <w:tab w:val="left" w:pos="284"/>
        </w:tabs>
        <w:jc w:val="both"/>
        <w:rPr>
          <w:sz w:val="28"/>
          <w:szCs w:val="28"/>
        </w:rPr>
      </w:pPr>
    </w:p>
    <w:p w:rsidR="00B92954" w:rsidRPr="006A76CF" w:rsidRDefault="00B92954" w:rsidP="00B92954">
      <w:pPr>
        <w:tabs>
          <w:tab w:val="left" w:pos="284"/>
        </w:tabs>
        <w:jc w:val="both"/>
        <w:rPr>
          <w:sz w:val="28"/>
          <w:szCs w:val="28"/>
        </w:rPr>
      </w:pPr>
      <w:r w:rsidRPr="006A76CF">
        <w:rPr>
          <w:sz w:val="28"/>
          <w:szCs w:val="28"/>
        </w:rPr>
        <w:t xml:space="preserve">Директор ГБОУ СОШ №1                                    </w:t>
      </w:r>
      <w:r>
        <w:rPr>
          <w:sz w:val="28"/>
          <w:szCs w:val="28"/>
        </w:rPr>
        <w:t xml:space="preserve">  Южакова Е.А.</w:t>
      </w:r>
    </w:p>
    <w:p w:rsidR="00B92954" w:rsidRPr="006A76CF" w:rsidRDefault="00B92954" w:rsidP="00B92954">
      <w:pPr>
        <w:tabs>
          <w:tab w:val="left" w:pos="284"/>
        </w:tabs>
        <w:jc w:val="both"/>
        <w:rPr>
          <w:sz w:val="28"/>
          <w:szCs w:val="28"/>
        </w:rPr>
      </w:pPr>
    </w:p>
    <w:p w:rsidR="00B92954" w:rsidRDefault="00B92954" w:rsidP="00B92954">
      <w:pPr>
        <w:tabs>
          <w:tab w:val="left" w:pos="284"/>
        </w:tabs>
        <w:jc w:val="both"/>
        <w:rPr>
          <w:sz w:val="28"/>
          <w:szCs w:val="28"/>
        </w:rPr>
      </w:pPr>
    </w:p>
    <w:p w:rsidR="00B92954" w:rsidRDefault="00B92954" w:rsidP="00B92954">
      <w:pPr>
        <w:tabs>
          <w:tab w:val="left" w:pos="284"/>
        </w:tabs>
        <w:jc w:val="both"/>
        <w:rPr>
          <w:sz w:val="28"/>
          <w:szCs w:val="28"/>
        </w:rPr>
      </w:pPr>
    </w:p>
    <w:p w:rsidR="00B92954" w:rsidRPr="006A76CF" w:rsidRDefault="00B92954" w:rsidP="00B92954">
      <w:pPr>
        <w:tabs>
          <w:tab w:val="left" w:pos="284"/>
        </w:tabs>
        <w:jc w:val="both"/>
        <w:rPr>
          <w:sz w:val="28"/>
          <w:szCs w:val="28"/>
        </w:rPr>
      </w:pPr>
      <w:r w:rsidRPr="006A76CF">
        <w:rPr>
          <w:sz w:val="28"/>
          <w:szCs w:val="28"/>
        </w:rPr>
        <w:t>С приказом ознакомлены:</w:t>
      </w:r>
    </w:p>
    <w:p w:rsidR="00B92954" w:rsidRPr="006A76CF" w:rsidRDefault="00B92954" w:rsidP="00B92954">
      <w:pPr>
        <w:tabs>
          <w:tab w:val="left" w:pos="284"/>
        </w:tabs>
        <w:jc w:val="both"/>
      </w:pPr>
      <w:r w:rsidRPr="006A76CF">
        <w:t>________________ Никитина А.Н.</w:t>
      </w:r>
    </w:p>
    <w:p w:rsidR="00B92954" w:rsidRPr="006A76CF" w:rsidRDefault="00B92954" w:rsidP="00B92954">
      <w:pPr>
        <w:tabs>
          <w:tab w:val="left" w:pos="284"/>
        </w:tabs>
        <w:jc w:val="both"/>
      </w:pPr>
      <w:r w:rsidRPr="006A76CF">
        <w:t>________________ Федякина Л.А.</w:t>
      </w:r>
    </w:p>
    <w:p w:rsidR="00B92954" w:rsidRPr="006A76CF" w:rsidRDefault="00B92954" w:rsidP="00B92954">
      <w:pPr>
        <w:tabs>
          <w:tab w:val="left" w:pos="284"/>
        </w:tabs>
        <w:jc w:val="both"/>
      </w:pPr>
      <w:r w:rsidRPr="006A76CF">
        <w:t>________________ Воронцова Л.И.</w:t>
      </w:r>
    </w:p>
    <w:p w:rsidR="00B92954" w:rsidRPr="006A76CF" w:rsidRDefault="00B92954" w:rsidP="00B92954">
      <w:pPr>
        <w:tabs>
          <w:tab w:val="left" w:pos="284"/>
        </w:tabs>
        <w:jc w:val="both"/>
      </w:pPr>
      <w:r w:rsidRPr="006A76CF">
        <w:t xml:space="preserve">________________ </w:t>
      </w:r>
      <w:proofErr w:type="spellStart"/>
      <w:r w:rsidRPr="006A76CF">
        <w:t>Ионова</w:t>
      </w:r>
      <w:proofErr w:type="spellEnd"/>
      <w:r w:rsidRPr="006A76CF">
        <w:t xml:space="preserve"> В.В.</w:t>
      </w:r>
    </w:p>
    <w:p w:rsidR="00B92954" w:rsidRPr="006A76CF" w:rsidRDefault="00B92954" w:rsidP="00B92954">
      <w:pPr>
        <w:tabs>
          <w:tab w:val="left" w:pos="-426"/>
        </w:tabs>
        <w:suppressAutoHyphens/>
        <w:jc w:val="both"/>
        <w:rPr>
          <w:lang w:eastAsia="ar-SA"/>
        </w:rPr>
      </w:pPr>
      <w:r w:rsidRPr="006A76CF">
        <w:rPr>
          <w:b/>
          <w:lang w:eastAsia="ar-SA"/>
        </w:rPr>
        <w:t xml:space="preserve">________________ </w:t>
      </w:r>
      <w:r w:rsidRPr="006A76CF">
        <w:rPr>
          <w:lang w:eastAsia="ar-SA"/>
        </w:rPr>
        <w:t>Колодяжная Г.А.</w:t>
      </w:r>
    </w:p>
    <w:p w:rsidR="00B92954" w:rsidRPr="006A76CF" w:rsidRDefault="00B92954" w:rsidP="00B92954">
      <w:pPr>
        <w:tabs>
          <w:tab w:val="left" w:pos="-426"/>
        </w:tabs>
        <w:suppressAutoHyphens/>
        <w:jc w:val="both"/>
        <w:rPr>
          <w:lang w:eastAsia="ar-SA"/>
        </w:rPr>
      </w:pPr>
      <w:r w:rsidRPr="006A76CF">
        <w:rPr>
          <w:lang w:eastAsia="ar-SA"/>
        </w:rPr>
        <w:t>________________</w:t>
      </w:r>
      <w:r>
        <w:rPr>
          <w:lang w:eastAsia="ar-SA"/>
        </w:rPr>
        <w:t>Брагина</w:t>
      </w:r>
      <w:r w:rsidRPr="006A76CF">
        <w:rPr>
          <w:lang w:eastAsia="ar-SA"/>
        </w:rPr>
        <w:t xml:space="preserve"> О.Ф.</w:t>
      </w:r>
    </w:p>
    <w:p w:rsidR="00B92954" w:rsidRDefault="00B92954" w:rsidP="00B92954">
      <w:pPr>
        <w:tabs>
          <w:tab w:val="left" w:pos="-426"/>
        </w:tabs>
        <w:suppressAutoHyphens/>
        <w:jc w:val="both"/>
        <w:rPr>
          <w:lang w:eastAsia="ar-SA"/>
        </w:rPr>
      </w:pPr>
      <w:r w:rsidRPr="006A76CF">
        <w:rPr>
          <w:lang w:eastAsia="ar-SA"/>
        </w:rPr>
        <w:t>________________</w:t>
      </w:r>
      <w:r>
        <w:rPr>
          <w:lang w:eastAsia="ar-SA"/>
        </w:rPr>
        <w:t xml:space="preserve"> </w:t>
      </w:r>
      <w:proofErr w:type="spellStart"/>
      <w:r>
        <w:rPr>
          <w:lang w:eastAsia="ar-SA"/>
        </w:rPr>
        <w:t>Кавинская</w:t>
      </w:r>
      <w:proofErr w:type="spellEnd"/>
      <w:r>
        <w:rPr>
          <w:lang w:eastAsia="ar-SA"/>
        </w:rPr>
        <w:t xml:space="preserve"> Н.А.</w:t>
      </w:r>
    </w:p>
    <w:p w:rsidR="00B92954" w:rsidRPr="006A76CF" w:rsidRDefault="00B92954" w:rsidP="00B92954">
      <w:pPr>
        <w:tabs>
          <w:tab w:val="left" w:pos="-426"/>
        </w:tabs>
        <w:suppressAutoHyphens/>
        <w:jc w:val="both"/>
        <w:rPr>
          <w:lang w:eastAsia="ar-SA"/>
        </w:rPr>
      </w:pPr>
      <w:r>
        <w:rPr>
          <w:lang w:eastAsia="ar-SA"/>
        </w:rPr>
        <w:t xml:space="preserve">________________ </w:t>
      </w:r>
      <w:proofErr w:type="spellStart"/>
      <w:r>
        <w:rPr>
          <w:lang w:eastAsia="ar-SA"/>
        </w:rPr>
        <w:t>Осташин</w:t>
      </w:r>
      <w:proofErr w:type="spellEnd"/>
      <w:r>
        <w:rPr>
          <w:lang w:eastAsia="ar-SA"/>
        </w:rPr>
        <w:t xml:space="preserve"> В.Н.</w:t>
      </w:r>
    </w:p>
    <w:p w:rsidR="00B92954" w:rsidRPr="006A76CF" w:rsidRDefault="00B92954" w:rsidP="00B92954">
      <w:pPr>
        <w:tabs>
          <w:tab w:val="left" w:pos="-426"/>
        </w:tabs>
        <w:suppressAutoHyphens/>
        <w:jc w:val="both"/>
        <w:rPr>
          <w:lang w:eastAsia="ar-SA"/>
        </w:rPr>
      </w:pPr>
    </w:p>
    <w:p w:rsidR="00B92954" w:rsidRPr="006A76CF" w:rsidRDefault="00B92954" w:rsidP="00B92954">
      <w:pPr>
        <w:spacing w:line="360" w:lineRule="auto"/>
        <w:jc w:val="right"/>
        <w:rPr>
          <w:rFonts w:cs="Calibri"/>
          <w:b/>
          <w:sz w:val="28"/>
          <w:szCs w:val="28"/>
        </w:rPr>
      </w:pPr>
    </w:p>
    <w:p w:rsidR="00B92954" w:rsidRPr="006A76CF" w:rsidRDefault="00B92954" w:rsidP="00B92954">
      <w:pPr>
        <w:spacing w:line="360" w:lineRule="auto"/>
        <w:rPr>
          <w:b/>
          <w:sz w:val="28"/>
          <w:szCs w:val="28"/>
        </w:rPr>
      </w:pPr>
    </w:p>
    <w:p w:rsidR="00B92954" w:rsidRPr="006A76CF" w:rsidRDefault="00B92954" w:rsidP="00B92954">
      <w:pPr>
        <w:jc w:val="right"/>
        <w:rPr>
          <w:b/>
          <w:sz w:val="28"/>
          <w:szCs w:val="28"/>
        </w:rPr>
      </w:pPr>
      <w:r w:rsidRPr="006A76CF">
        <w:rPr>
          <w:b/>
          <w:sz w:val="28"/>
          <w:szCs w:val="28"/>
        </w:rPr>
        <w:lastRenderedPageBreak/>
        <w:t>Приложение № 1</w:t>
      </w:r>
    </w:p>
    <w:p w:rsidR="00B92954" w:rsidRPr="006A76CF" w:rsidRDefault="00B92954" w:rsidP="00B92954">
      <w:pPr>
        <w:jc w:val="right"/>
        <w:rPr>
          <w:b/>
          <w:sz w:val="28"/>
          <w:szCs w:val="28"/>
        </w:rPr>
      </w:pPr>
    </w:p>
    <w:p w:rsidR="00B92954" w:rsidRPr="006A76CF" w:rsidRDefault="00B92954" w:rsidP="00B92954">
      <w:pPr>
        <w:jc w:val="right"/>
      </w:pPr>
      <w:r w:rsidRPr="006A76CF">
        <w:rPr>
          <w:sz w:val="20"/>
          <w:szCs w:val="20"/>
        </w:rPr>
        <w:t>УТВЕРЖДАЮ</w:t>
      </w:r>
    </w:p>
    <w:p w:rsidR="00B92954" w:rsidRPr="006A76CF" w:rsidRDefault="00B92954" w:rsidP="00B92954">
      <w:pPr>
        <w:jc w:val="right"/>
        <w:rPr>
          <w:sz w:val="20"/>
          <w:szCs w:val="20"/>
        </w:rPr>
      </w:pPr>
      <w:r w:rsidRPr="006A76CF">
        <w:rPr>
          <w:sz w:val="20"/>
          <w:szCs w:val="20"/>
        </w:rPr>
        <w:t>Директор ГБОУ СОШ №1</w:t>
      </w:r>
    </w:p>
    <w:p w:rsidR="00B92954" w:rsidRPr="00386E4F" w:rsidRDefault="00B92954" w:rsidP="00B92954">
      <w:pPr>
        <w:jc w:val="right"/>
        <w:rPr>
          <w:sz w:val="20"/>
          <w:szCs w:val="20"/>
        </w:rPr>
      </w:pPr>
      <w:r w:rsidRPr="00386E4F">
        <w:rPr>
          <w:sz w:val="20"/>
          <w:szCs w:val="20"/>
        </w:rPr>
        <w:t>Южакова Е.А.</w:t>
      </w:r>
    </w:p>
    <w:p w:rsidR="00B92954" w:rsidRPr="00E36E0D" w:rsidRDefault="00B92954" w:rsidP="00B92954">
      <w:pPr>
        <w:jc w:val="right"/>
        <w:rPr>
          <w:sz w:val="20"/>
          <w:szCs w:val="20"/>
        </w:rPr>
      </w:pPr>
      <w:r w:rsidRPr="006A76CF">
        <w:rPr>
          <w:sz w:val="20"/>
          <w:szCs w:val="20"/>
        </w:rPr>
        <w:t xml:space="preserve">          </w:t>
      </w:r>
      <w:r w:rsidR="00726768">
        <w:rPr>
          <w:sz w:val="20"/>
          <w:szCs w:val="20"/>
        </w:rPr>
        <w:t xml:space="preserve">                             «15» сентября 2025</w:t>
      </w:r>
      <w:r w:rsidRPr="006A76CF">
        <w:rPr>
          <w:sz w:val="20"/>
          <w:szCs w:val="20"/>
        </w:rPr>
        <w:t xml:space="preserve">г.  </w:t>
      </w:r>
    </w:p>
    <w:p w:rsidR="00B92954" w:rsidRDefault="00B92954" w:rsidP="00B92954">
      <w:pPr>
        <w:tabs>
          <w:tab w:val="left" w:pos="284"/>
        </w:tabs>
        <w:jc w:val="center"/>
        <w:rPr>
          <w:b/>
          <w:sz w:val="28"/>
          <w:szCs w:val="28"/>
        </w:rPr>
      </w:pPr>
      <w:r w:rsidRPr="006A76CF">
        <w:rPr>
          <w:b/>
          <w:sz w:val="28"/>
          <w:szCs w:val="28"/>
        </w:rPr>
        <w:t>Состав жюри школьной олимпиады</w:t>
      </w:r>
    </w:p>
    <w:tbl>
      <w:tblPr>
        <w:tblW w:w="9497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2268"/>
        <w:gridCol w:w="2126"/>
        <w:gridCol w:w="992"/>
        <w:gridCol w:w="1985"/>
        <w:gridCol w:w="2126"/>
      </w:tblGrid>
      <w:tr w:rsidR="00B92954" w:rsidRPr="00970113" w:rsidTr="00B9295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954" w:rsidRPr="00970113" w:rsidRDefault="00B92954" w:rsidP="00B92954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  <w:r w:rsidRPr="00970113">
              <w:rPr>
                <w:b/>
                <w:lang w:eastAsia="zh-CN"/>
              </w:rPr>
              <w:t>Дата, время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954" w:rsidRPr="00970113" w:rsidRDefault="00B92954" w:rsidP="00B92954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  <w:r w:rsidRPr="00970113">
              <w:rPr>
                <w:b/>
                <w:lang w:eastAsia="zh-CN"/>
              </w:rPr>
              <w:t>Предмет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954" w:rsidRPr="00970113" w:rsidRDefault="00B92954" w:rsidP="00B92954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  <w:r w:rsidRPr="00970113">
              <w:rPr>
                <w:b/>
                <w:lang w:eastAsia="zh-CN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954" w:rsidRPr="00970113" w:rsidRDefault="00B92954" w:rsidP="00B92954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Председатель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954" w:rsidRPr="00970113" w:rsidRDefault="00B92954" w:rsidP="00B92954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Члены жюри</w:t>
            </w:r>
          </w:p>
        </w:tc>
      </w:tr>
      <w:tr w:rsidR="00373973" w:rsidRPr="00970113" w:rsidTr="00B9295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73" w:rsidRPr="00970113" w:rsidRDefault="00373973" w:rsidP="00373973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22.09.2025</w:t>
            </w:r>
          </w:p>
          <w:p w:rsidR="00373973" w:rsidRPr="00970113" w:rsidRDefault="00373973" w:rsidP="00373973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  <w:r>
              <w:rPr>
                <w:b/>
              </w:rPr>
              <w:t>13.00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73" w:rsidRPr="00970113" w:rsidRDefault="00373973" w:rsidP="00373973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Экономика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73" w:rsidRPr="00970113" w:rsidRDefault="00373973" w:rsidP="00373973">
            <w:pPr>
              <w:suppressAutoHyphens/>
              <w:spacing w:line="276" w:lineRule="auto"/>
              <w:rPr>
                <w:lang w:eastAsia="zh-CN"/>
              </w:rPr>
            </w:pPr>
            <w:r w:rsidRPr="00970113">
              <w:rPr>
                <w:lang w:eastAsia="zh-CN"/>
              </w:rPr>
              <w:t>5-11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73" w:rsidRPr="00970113" w:rsidRDefault="006B0758" w:rsidP="00373973">
            <w:pPr>
              <w:suppressAutoHyphens/>
              <w:spacing w:line="276" w:lineRule="auto"/>
              <w:rPr>
                <w:lang w:eastAsia="zh-CN"/>
              </w:rPr>
            </w:pPr>
            <w:r w:rsidRPr="006B0758">
              <w:rPr>
                <w:lang w:eastAsia="zh-CN"/>
              </w:rPr>
              <w:t>Н</w:t>
            </w:r>
            <w:r>
              <w:rPr>
                <w:lang w:eastAsia="zh-CN"/>
              </w:rPr>
              <w:t>икитина А.Н</w:t>
            </w:r>
            <w:r>
              <w:rPr>
                <w:lang w:eastAsia="zh-CN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73" w:rsidRPr="00970113" w:rsidRDefault="00A100BE" w:rsidP="00373973">
            <w:pPr>
              <w:suppressAutoHyphens/>
              <w:spacing w:line="276" w:lineRule="auto"/>
              <w:rPr>
                <w:lang w:eastAsia="zh-CN"/>
              </w:rPr>
            </w:pPr>
            <w:r w:rsidRPr="00A100BE">
              <w:rPr>
                <w:lang w:eastAsia="zh-CN"/>
              </w:rPr>
              <w:t xml:space="preserve">Никитина А.Н.,   Федякина Л.А.,   Колодяжная Г.А.,   </w:t>
            </w:r>
            <w:proofErr w:type="spellStart"/>
            <w:r w:rsidRPr="00A100BE">
              <w:rPr>
                <w:lang w:eastAsia="zh-CN"/>
              </w:rPr>
              <w:t>Осташин</w:t>
            </w:r>
            <w:proofErr w:type="spellEnd"/>
            <w:r w:rsidRPr="00A100BE">
              <w:rPr>
                <w:lang w:eastAsia="zh-CN"/>
              </w:rPr>
              <w:t xml:space="preserve"> А.Н.,   Сулейманова А.Д.</w:t>
            </w:r>
          </w:p>
        </w:tc>
      </w:tr>
      <w:tr w:rsidR="006B0758" w:rsidRPr="00970113" w:rsidTr="00B9295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58" w:rsidRPr="00970113" w:rsidRDefault="006B0758" w:rsidP="006B0758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23.09.2025</w:t>
            </w:r>
          </w:p>
          <w:p w:rsidR="006B0758" w:rsidRPr="00970113" w:rsidRDefault="006B0758" w:rsidP="006B0758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  <w:r w:rsidRPr="00970113">
              <w:rPr>
                <w:b/>
                <w:lang w:eastAsia="zh-CN"/>
              </w:rPr>
              <w:t>13.00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58" w:rsidRPr="00970113" w:rsidRDefault="006B0758" w:rsidP="006B0758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Экология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58" w:rsidRPr="00970113" w:rsidRDefault="006B0758" w:rsidP="006B0758">
            <w:pPr>
              <w:suppressAutoHyphens/>
              <w:spacing w:line="276" w:lineRule="auto"/>
              <w:rPr>
                <w:lang w:eastAsia="zh-CN"/>
              </w:rPr>
            </w:pPr>
            <w:r w:rsidRPr="00970113">
              <w:rPr>
                <w:lang w:eastAsia="zh-CN"/>
              </w:rPr>
              <w:t>5-11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0758" w:rsidRDefault="006B0758" w:rsidP="006B0758">
            <w:r w:rsidRPr="00DE5BA8">
              <w:rPr>
                <w:lang w:eastAsia="zh-CN"/>
              </w:rPr>
              <w:t>Никитина А.Н.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58" w:rsidRPr="00E36E0D" w:rsidRDefault="00670894" w:rsidP="006B0758">
            <w:pPr>
              <w:snapToGrid w:val="0"/>
              <w:rPr>
                <w:rFonts w:cs="Calibri"/>
                <w:lang w:eastAsia="ar-SA"/>
              </w:rPr>
            </w:pPr>
            <w:r w:rsidRPr="00670894">
              <w:rPr>
                <w:rFonts w:cs="Calibri"/>
                <w:lang w:eastAsia="ar-SA"/>
              </w:rPr>
              <w:t xml:space="preserve">Никитина А.Н.,   Федякина Л.А.,   Воронцова Л.И.,   </w:t>
            </w:r>
            <w:proofErr w:type="spellStart"/>
            <w:r w:rsidRPr="00670894">
              <w:rPr>
                <w:rFonts w:cs="Calibri"/>
                <w:lang w:eastAsia="ar-SA"/>
              </w:rPr>
              <w:t>Фатуллаева</w:t>
            </w:r>
            <w:proofErr w:type="spellEnd"/>
            <w:r w:rsidRPr="00670894">
              <w:rPr>
                <w:rFonts w:cs="Calibri"/>
                <w:lang w:eastAsia="ar-SA"/>
              </w:rPr>
              <w:t xml:space="preserve"> С.В,,  </w:t>
            </w:r>
            <w:proofErr w:type="spellStart"/>
            <w:r w:rsidRPr="00670894">
              <w:rPr>
                <w:rFonts w:cs="Calibri"/>
                <w:lang w:eastAsia="ar-SA"/>
              </w:rPr>
              <w:t>Денькина</w:t>
            </w:r>
            <w:proofErr w:type="spellEnd"/>
            <w:r w:rsidRPr="00670894">
              <w:rPr>
                <w:rFonts w:cs="Calibri"/>
                <w:lang w:eastAsia="ar-SA"/>
              </w:rPr>
              <w:t xml:space="preserve"> В.А.</w:t>
            </w:r>
          </w:p>
        </w:tc>
      </w:tr>
      <w:tr w:rsidR="006B0758" w:rsidRPr="00970113" w:rsidTr="00B9295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58" w:rsidRPr="00970113" w:rsidRDefault="006B0758" w:rsidP="006B0758">
            <w:pPr>
              <w:suppressAutoHyphens/>
              <w:spacing w:line="276" w:lineRule="auto"/>
              <w:jc w:val="center"/>
              <w:rPr>
                <w:b/>
                <w:color w:val="000000"/>
                <w:lang w:eastAsia="zh-CN"/>
              </w:rPr>
            </w:pPr>
            <w:r>
              <w:rPr>
                <w:b/>
                <w:color w:val="000000"/>
                <w:lang w:eastAsia="zh-CN"/>
              </w:rPr>
              <w:t>24.09.2025</w:t>
            </w:r>
          </w:p>
          <w:p w:rsidR="006B0758" w:rsidRPr="00970113" w:rsidRDefault="006B0758" w:rsidP="006B0758">
            <w:pPr>
              <w:suppressAutoHyphens/>
              <w:spacing w:line="276" w:lineRule="auto"/>
              <w:jc w:val="center"/>
              <w:rPr>
                <w:b/>
                <w:color w:val="000000"/>
                <w:lang w:eastAsia="zh-CN"/>
              </w:rPr>
            </w:pPr>
            <w:r w:rsidRPr="00970113">
              <w:rPr>
                <w:b/>
                <w:color w:val="000000"/>
                <w:lang w:eastAsia="zh-CN"/>
              </w:rPr>
              <w:t>13.00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58" w:rsidRPr="00970113" w:rsidRDefault="006B0758" w:rsidP="006B0758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Труд (технология)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58" w:rsidRPr="00970113" w:rsidRDefault="006B0758" w:rsidP="006B0758">
            <w:pPr>
              <w:suppressAutoHyphens/>
              <w:spacing w:line="276" w:lineRule="auto"/>
              <w:rPr>
                <w:lang w:eastAsia="zh-CN"/>
              </w:rPr>
            </w:pPr>
            <w:r w:rsidRPr="00970113">
              <w:rPr>
                <w:lang w:eastAsia="zh-CN"/>
              </w:rPr>
              <w:t>5-11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B0758" w:rsidRDefault="006B0758" w:rsidP="006B0758">
            <w:r w:rsidRPr="00DE5BA8">
              <w:rPr>
                <w:lang w:eastAsia="zh-CN"/>
              </w:rPr>
              <w:t>Никитина А.Н.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58" w:rsidRPr="00E36E0D" w:rsidRDefault="00B97754" w:rsidP="006B0758">
            <w:pPr>
              <w:snapToGrid w:val="0"/>
              <w:jc w:val="both"/>
              <w:rPr>
                <w:rFonts w:cs="Calibri"/>
                <w:lang w:eastAsia="ar-SA"/>
              </w:rPr>
            </w:pPr>
            <w:r w:rsidRPr="00B97754">
              <w:t xml:space="preserve">Никитина А.Н.,  Федякина Л.А.,   </w:t>
            </w:r>
            <w:proofErr w:type="spellStart"/>
            <w:r w:rsidRPr="00B97754">
              <w:t>Кавинская</w:t>
            </w:r>
            <w:proofErr w:type="spellEnd"/>
            <w:r w:rsidRPr="00B97754">
              <w:t xml:space="preserve"> Н.А., Третьяков А.А.,  Карягина М.А,</w:t>
            </w:r>
          </w:p>
        </w:tc>
      </w:tr>
      <w:tr w:rsidR="006B0758" w:rsidRPr="00970113" w:rsidTr="00B9295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58" w:rsidRPr="00970113" w:rsidRDefault="006B0758" w:rsidP="006B0758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25..09.2025</w:t>
            </w:r>
          </w:p>
          <w:p w:rsidR="006B0758" w:rsidRPr="00970113" w:rsidRDefault="006B0758" w:rsidP="006B0758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58" w:rsidRPr="00970113" w:rsidRDefault="006B0758" w:rsidP="006B0758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Астрономия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58" w:rsidRPr="00970113" w:rsidRDefault="006B0758" w:rsidP="006B0758">
            <w:pPr>
              <w:suppressAutoHyphens/>
              <w:spacing w:line="276" w:lineRule="auto"/>
              <w:rPr>
                <w:lang w:eastAsia="zh-CN"/>
              </w:rPr>
            </w:pPr>
            <w:r w:rsidRPr="00970113">
              <w:rPr>
                <w:lang w:eastAsia="zh-CN"/>
              </w:rPr>
              <w:t>5-11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0758" w:rsidRDefault="00B97754" w:rsidP="006B0758">
            <w:r>
              <w:rPr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0758" w:rsidRPr="00E36E0D" w:rsidRDefault="00670894" w:rsidP="006B0758">
            <w:pPr>
              <w:snapToGrid w:val="0"/>
              <w:rPr>
                <w:rFonts w:cs="Calibri"/>
                <w:lang w:eastAsia="ar-SA"/>
              </w:rPr>
            </w:pPr>
            <w:r>
              <w:t>-</w:t>
            </w:r>
          </w:p>
        </w:tc>
      </w:tr>
      <w:tr w:rsidR="006B0758" w:rsidRPr="00970113" w:rsidTr="00B9295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58" w:rsidRPr="00970113" w:rsidRDefault="006B0758" w:rsidP="006B0758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26.09.2025</w:t>
            </w:r>
          </w:p>
          <w:p w:rsidR="006B0758" w:rsidRPr="00970113" w:rsidRDefault="006B0758" w:rsidP="006B0758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  <w:r w:rsidRPr="00970113">
              <w:rPr>
                <w:b/>
                <w:lang w:eastAsia="zh-CN"/>
              </w:rPr>
              <w:t>13.00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58" w:rsidRPr="00970113" w:rsidRDefault="006B0758" w:rsidP="006B0758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58" w:rsidRPr="00970113" w:rsidRDefault="006B0758" w:rsidP="006B0758">
            <w:pPr>
              <w:suppressAutoHyphens/>
              <w:spacing w:line="276" w:lineRule="auto"/>
              <w:rPr>
                <w:lang w:eastAsia="zh-CN"/>
              </w:rPr>
            </w:pPr>
            <w:r w:rsidRPr="00970113">
              <w:rPr>
                <w:lang w:eastAsia="zh-CN"/>
              </w:rPr>
              <w:t xml:space="preserve">5-11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0758" w:rsidRDefault="006B0758" w:rsidP="006B0758">
            <w:r w:rsidRPr="00DE5BA8">
              <w:rPr>
                <w:lang w:eastAsia="zh-CN"/>
              </w:rPr>
              <w:t>Никитина А.Н.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58" w:rsidRPr="00970113" w:rsidRDefault="00670894" w:rsidP="006B0758">
            <w:pPr>
              <w:suppressAutoHyphens/>
              <w:spacing w:line="276" w:lineRule="auto"/>
              <w:rPr>
                <w:lang w:eastAsia="zh-CN"/>
              </w:rPr>
            </w:pPr>
            <w:r w:rsidRPr="00670894">
              <w:t xml:space="preserve">Никитина А.Н.,   Федякина Л.А.,  </w:t>
            </w:r>
            <w:proofErr w:type="spellStart"/>
            <w:r w:rsidRPr="00670894">
              <w:t>Кавинская</w:t>
            </w:r>
            <w:proofErr w:type="spellEnd"/>
            <w:r w:rsidRPr="00670894">
              <w:t xml:space="preserve"> Н.А.,   Третьяков А.А.,   Карягина М.А.</w:t>
            </w:r>
          </w:p>
        </w:tc>
      </w:tr>
      <w:tr w:rsidR="006B0758" w:rsidRPr="00970113" w:rsidTr="00B9295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58" w:rsidRPr="00970113" w:rsidRDefault="006B0758" w:rsidP="006B0758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29.09.2025</w:t>
            </w:r>
          </w:p>
          <w:p w:rsidR="006B0758" w:rsidRPr="00970113" w:rsidRDefault="006B0758" w:rsidP="006B0758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  <w:r>
              <w:rPr>
                <w:b/>
              </w:rPr>
              <w:t>13.00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58" w:rsidRPr="00970113" w:rsidRDefault="006B0758" w:rsidP="006B0758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58" w:rsidRPr="00970113" w:rsidRDefault="006B0758" w:rsidP="006B0758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5</w:t>
            </w:r>
            <w:r w:rsidRPr="00970113">
              <w:rPr>
                <w:lang w:eastAsia="zh-CN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0758" w:rsidRDefault="006B0758" w:rsidP="006B0758">
            <w:r w:rsidRPr="00DE5BA8">
              <w:rPr>
                <w:lang w:eastAsia="zh-CN"/>
              </w:rPr>
              <w:t>Никитина А.Н.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0758" w:rsidRPr="00970113" w:rsidRDefault="006B0758" w:rsidP="006B0758">
            <w:pPr>
              <w:suppressAutoHyphens/>
              <w:spacing w:line="276" w:lineRule="auto"/>
              <w:rPr>
                <w:lang w:eastAsia="zh-CN"/>
              </w:rPr>
            </w:pPr>
            <w:r w:rsidRPr="006B0758">
              <w:rPr>
                <w:lang w:eastAsia="zh-CN"/>
              </w:rPr>
              <w:t>Н</w:t>
            </w:r>
            <w:r w:rsidR="00B82FED">
              <w:rPr>
                <w:lang w:eastAsia="zh-CN"/>
              </w:rPr>
              <w:t>икитина А.Н., Федякина</w:t>
            </w:r>
            <w:r>
              <w:rPr>
                <w:lang w:eastAsia="zh-CN"/>
              </w:rPr>
              <w:t xml:space="preserve"> Л.А., </w:t>
            </w:r>
            <w:r w:rsidRPr="006B0758">
              <w:rPr>
                <w:lang w:eastAsia="zh-CN"/>
              </w:rPr>
              <w:t xml:space="preserve">Брагина О.Ф.,   Сутягина С.       </w:t>
            </w:r>
            <w:proofErr w:type="spellStart"/>
            <w:r w:rsidRPr="006B0758">
              <w:rPr>
                <w:lang w:eastAsia="zh-CN"/>
              </w:rPr>
              <w:t>Лямкина</w:t>
            </w:r>
            <w:proofErr w:type="spellEnd"/>
            <w:r w:rsidRPr="006B0758">
              <w:rPr>
                <w:lang w:eastAsia="zh-CN"/>
              </w:rPr>
              <w:t xml:space="preserve"> В.Ф.</w:t>
            </w:r>
          </w:p>
        </w:tc>
      </w:tr>
      <w:tr w:rsidR="006B0758" w:rsidRPr="00970113" w:rsidTr="00B9295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58" w:rsidRPr="00970113" w:rsidRDefault="006B0758" w:rsidP="006B0758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30.09.2025</w:t>
            </w:r>
          </w:p>
          <w:p w:rsidR="006B0758" w:rsidRPr="00970113" w:rsidRDefault="006B0758" w:rsidP="006B0758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  <w:r w:rsidRPr="00970113">
              <w:rPr>
                <w:b/>
                <w:lang w:eastAsia="zh-CN"/>
              </w:rPr>
              <w:t>13.00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58" w:rsidRPr="00970113" w:rsidRDefault="006B0758" w:rsidP="006B0758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ОБЗР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58" w:rsidRPr="00970113" w:rsidRDefault="006B0758" w:rsidP="006B0758">
            <w:pPr>
              <w:suppressAutoHyphens/>
              <w:spacing w:line="276" w:lineRule="auto"/>
              <w:rPr>
                <w:lang w:eastAsia="zh-CN"/>
              </w:rPr>
            </w:pPr>
            <w:r w:rsidRPr="00970113">
              <w:rPr>
                <w:lang w:eastAsia="zh-CN"/>
              </w:rPr>
              <w:t>5-11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0758" w:rsidRDefault="006B0758" w:rsidP="006B0758">
            <w:r w:rsidRPr="00DE5BA8">
              <w:rPr>
                <w:lang w:eastAsia="zh-CN"/>
              </w:rPr>
              <w:t>Никитина А.Н.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0758" w:rsidRPr="00E36E0D" w:rsidRDefault="00B82FED" w:rsidP="006B0758">
            <w:pPr>
              <w:snapToGrid w:val="0"/>
              <w:rPr>
                <w:rFonts w:cs="Calibri"/>
                <w:lang w:eastAsia="ar-SA"/>
              </w:rPr>
            </w:pPr>
            <w:r w:rsidRPr="00B82FED">
              <w:t xml:space="preserve">Никитина А.Н.,     Федякина Л.А.,     </w:t>
            </w:r>
            <w:proofErr w:type="spellStart"/>
            <w:r w:rsidRPr="00B82FED">
              <w:t>Кавинская</w:t>
            </w:r>
            <w:proofErr w:type="spellEnd"/>
            <w:r w:rsidRPr="00B82FED">
              <w:t xml:space="preserve"> В.Ф.,   Третьяков А.А.,    Карягина М.А.</w:t>
            </w:r>
          </w:p>
        </w:tc>
      </w:tr>
      <w:tr w:rsidR="006B0758" w:rsidRPr="00970113" w:rsidTr="00B9295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58" w:rsidRPr="00970113" w:rsidRDefault="006B0758" w:rsidP="006B0758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01.10.2025</w:t>
            </w:r>
          </w:p>
          <w:p w:rsidR="006B0758" w:rsidRPr="00970113" w:rsidRDefault="006B0758" w:rsidP="006B0758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  <w:r w:rsidRPr="00970113">
              <w:rPr>
                <w:b/>
                <w:lang w:eastAsia="zh-CN"/>
              </w:rPr>
              <w:t>13.00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58" w:rsidRPr="00970113" w:rsidRDefault="006B0758" w:rsidP="006B0758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58" w:rsidRPr="00970113" w:rsidRDefault="006B0758" w:rsidP="006B0758">
            <w:pPr>
              <w:suppressAutoHyphens/>
              <w:spacing w:line="276" w:lineRule="auto"/>
              <w:rPr>
                <w:lang w:eastAsia="zh-CN"/>
              </w:rPr>
            </w:pPr>
            <w:r w:rsidRPr="00970113">
              <w:rPr>
                <w:lang w:eastAsia="zh-CN"/>
              </w:rPr>
              <w:t>5-11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0758" w:rsidRDefault="006B0758" w:rsidP="006B0758">
            <w:r w:rsidRPr="00DE5BA8">
              <w:rPr>
                <w:lang w:eastAsia="zh-CN"/>
              </w:rPr>
              <w:t>Никитина А.Н.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58" w:rsidRPr="00970113" w:rsidRDefault="00B82FED" w:rsidP="006B0758">
            <w:pPr>
              <w:suppressAutoHyphens/>
              <w:spacing w:line="276" w:lineRule="auto"/>
              <w:rPr>
                <w:lang w:eastAsia="zh-CN"/>
              </w:rPr>
            </w:pPr>
            <w:r w:rsidRPr="00B82FED">
              <w:t xml:space="preserve">Никитина А.Н.,      Федякина Л.А.,      Колодяжная Г.А.,  </w:t>
            </w:r>
            <w:proofErr w:type="spellStart"/>
            <w:r w:rsidRPr="00B82FED">
              <w:t>Осташин</w:t>
            </w:r>
            <w:proofErr w:type="spellEnd"/>
            <w:r w:rsidRPr="00B82FED">
              <w:t xml:space="preserve"> А.Н.,    Сулейманова А.Д.</w:t>
            </w:r>
          </w:p>
        </w:tc>
      </w:tr>
      <w:tr w:rsidR="006B0758" w:rsidRPr="00970113" w:rsidTr="00B9295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58" w:rsidRDefault="006B0758" w:rsidP="006B0758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02.10.2025</w:t>
            </w:r>
          </w:p>
          <w:p w:rsidR="006B0758" w:rsidRPr="00970113" w:rsidRDefault="006B0758" w:rsidP="006B0758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58" w:rsidRPr="00970113" w:rsidRDefault="006B0758" w:rsidP="006B0758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Физика</w:t>
            </w:r>
            <w:r w:rsidRPr="00970113">
              <w:rPr>
                <w:lang w:eastAsia="zh-C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58" w:rsidRPr="00970113" w:rsidRDefault="006B0758" w:rsidP="006B0758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7</w:t>
            </w:r>
            <w:r w:rsidRPr="00970113">
              <w:rPr>
                <w:lang w:eastAsia="zh-CN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0758" w:rsidRDefault="00670894" w:rsidP="006B0758">
            <w:r>
              <w:rPr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58" w:rsidRPr="00970113" w:rsidRDefault="00670894" w:rsidP="006B0758">
            <w:pPr>
              <w:suppressAutoHyphens/>
              <w:spacing w:line="276" w:lineRule="auto"/>
              <w:rPr>
                <w:lang w:eastAsia="zh-CN"/>
              </w:rPr>
            </w:pPr>
            <w:r>
              <w:t>-</w:t>
            </w:r>
          </w:p>
        </w:tc>
      </w:tr>
      <w:tr w:rsidR="006B0758" w:rsidRPr="00970113" w:rsidTr="00B9295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58" w:rsidRPr="00970113" w:rsidRDefault="006B0758" w:rsidP="006B0758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03.10.2025</w:t>
            </w:r>
          </w:p>
          <w:p w:rsidR="006B0758" w:rsidRPr="00970113" w:rsidRDefault="006B0758" w:rsidP="006B0758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  <w:r w:rsidRPr="00970113">
              <w:rPr>
                <w:b/>
                <w:lang w:eastAsia="zh-CN"/>
              </w:rPr>
              <w:t>13.00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58" w:rsidRPr="00970113" w:rsidRDefault="006B0758" w:rsidP="006B0758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Право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58" w:rsidRPr="00970113" w:rsidRDefault="006B0758" w:rsidP="006B0758">
            <w:pPr>
              <w:suppressAutoHyphens/>
              <w:spacing w:line="276" w:lineRule="auto"/>
              <w:rPr>
                <w:lang w:eastAsia="zh-CN"/>
              </w:rPr>
            </w:pPr>
            <w:r w:rsidRPr="00970113">
              <w:rPr>
                <w:lang w:eastAsia="zh-CN"/>
              </w:rPr>
              <w:t xml:space="preserve">5-11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0758" w:rsidRDefault="006B0758" w:rsidP="006B0758">
            <w:r w:rsidRPr="00DE5BA8">
              <w:rPr>
                <w:lang w:eastAsia="zh-CN"/>
              </w:rPr>
              <w:t>Никитина А.Н.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58" w:rsidRPr="00E36E0D" w:rsidRDefault="00071D5C" w:rsidP="006B0758">
            <w:pPr>
              <w:snapToGrid w:val="0"/>
              <w:rPr>
                <w:rFonts w:cs="Calibri"/>
                <w:lang w:eastAsia="ar-SA"/>
              </w:rPr>
            </w:pPr>
            <w:r w:rsidRPr="00071D5C">
              <w:rPr>
                <w:rFonts w:cs="Calibri"/>
                <w:lang w:eastAsia="ar-SA"/>
              </w:rPr>
              <w:t xml:space="preserve">Никитина А.Н.,      Федякина Л.А.,      Колодяжная Г.А.,  </w:t>
            </w:r>
            <w:proofErr w:type="spellStart"/>
            <w:r w:rsidRPr="00071D5C">
              <w:rPr>
                <w:rFonts w:cs="Calibri"/>
                <w:lang w:eastAsia="ar-SA"/>
              </w:rPr>
              <w:lastRenderedPageBreak/>
              <w:t>Осташин</w:t>
            </w:r>
            <w:proofErr w:type="spellEnd"/>
            <w:r w:rsidRPr="00071D5C">
              <w:rPr>
                <w:rFonts w:cs="Calibri"/>
                <w:lang w:eastAsia="ar-SA"/>
              </w:rPr>
              <w:t xml:space="preserve"> А.Н.,    Сулейманова А.Д.</w:t>
            </w:r>
          </w:p>
        </w:tc>
      </w:tr>
      <w:tr w:rsidR="006B0758" w:rsidRPr="00970113" w:rsidTr="00B9295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58" w:rsidRPr="00970113" w:rsidRDefault="006B0758" w:rsidP="006B0758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lastRenderedPageBreak/>
              <w:t>06.10.2025</w:t>
            </w:r>
          </w:p>
          <w:p w:rsidR="006B0758" w:rsidRPr="00970113" w:rsidRDefault="006B0758" w:rsidP="006B0758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  <w:r>
              <w:rPr>
                <w:b/>
              </w:rPr>
              <w:t>13.00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58" w:rsidRPr="00970113" w:rsidRDefault="006B0758" w:rsidP="006B0758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58" w:rsidRPr="00970113" w:rsidRDefault="006B0758" w:rsidP="006B0758">
            <w:pPr>
              <w:suppressAutoHyphens/>
              <w:spacing w:line="276" w:lineRule="auto"/>
              <w:rPr>
                <w:lang w:eastAsia="zh-CN"/>
              </w:rPr>
            </w:pPr>
            <w:r w:rsidRPr="00970113">
              <w:rPr>
                <w:lang w:eastAsia="zh-CN"/>
              </w:rPr>
              <w:t>5-6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58" w:rsidRDefault="006B0758" w:rsidP="006B0758">
            <w:r w:rsidRPr="00DE5BA8">
              <w:rPr>
                <w:lang w:eastAsia="zh-CN"/>
              </w:rPr>
              <w:t>Никитина А.Н.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58" w:rsidRPr="00970113" w:rsidRDefault="00071D5C" w:rsidP="006B0758">
            <w:pPr>
              <w:suppressAutoHyphens/>
              <w:spacing w:line="276" w:lineRule="auto"/>
              <w:rPr>
                <w:lang w:eastAsia="zh-CN"/>
              </w:rPr>
            </w:pPr>
            <w:r w:rsidRPr="00071D5C">
              <w:rPr>
                <w:lang w:eastAsia="zh-CN"/>
              </w:rPr>
              <w:t xml:space="preserve">Никитина А.Н.,   Федякина Л.А.,  Колодяжная Г.А.,  </w:t>
            </w:r>
            <w:proofErr w:type="spellStart"/>
            <w:r w:rsidRPr="00071D5C">
              <w:rPr>
                <w:lang w:eastAsia="zh-CN"/>
              </w:rPr>
              <w:t>Осташин</w:t>
            </w:r>
            <w:proofErr w:type="spellEnd"/>
            <w:r w:rsidRPr="00071D5C">
              <w:rPr>
                <w:lang w:eastAsia="zh-CN"/>
              </w:rPr>
              <w:t xml:space="preserve"> А.Н.,   Сулейманова А.Д.</w:t>
            </w:r>
          </w:p>
        </w:tc>
      </w:tr>
      <w:tr w:rsidR="006B0758" w:rsidRPr="00970113" w:rsidTr="00B9295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58" w:rsidRPr="00970113" w:rsidRDefault="006B0758" w:rsidP="006B0758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07.10.2025</w:t>
            </w:r>
          </w:p>
          <w:p w:rsidR="006B0758" w:rsidRPr="00970113" w:rsidRDefault="006B0758" w:rsidP="006B0758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  <w:r>
              <w:rPr>
                <w:b/>
              </w:rPr>
              <w:t>13.00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58" w:rsidRPr="00970113" w:rsidRDefault="006B0758" w:rsidP="006B0758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58" w:rsidRPr="00970113" w:rsidRDefault="006B0758" w:rsidP="006B0758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5</w:t>
            </w:r>
            <w:r w:rsidRPr="00970113">
              <w:rPr>
                <w:lang w:eastAsia="zh-CN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58" w:rsidRDefault="006B0758" w:rsidP="006B0758">
            <w:r w:rsidRPr="00DE5BA8">
              <w:rPr>
                <w:lang w:eastAsia="zh-CN"/>
              </w:rPr>
              <w:t>Никитина А.Н.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58" w:rsidRPr="00970113" w:rsidRDefault="00071D5C" w:rsidP="006B0758">
            <w:pPr>
              <w:suppressAutoHyphens/>
              <w:spacing w:line="276" w:lineRule="auto"/>
              <w:rPr>
                <w:lang w:eastAsia="zh-CN"/>
              </w:rPr>
            </w:pPr>
            <w:r w:rsidRPr="00071D5C">
              <w:rPr>
                <w:lang w:eastAsia="zh-CN"/>
              </w:rPr>
              <w:t xml:space="preserve">Никитина А.Н.,      Федякина Л.А.,      Колодяжная Г.А.,  </w:t>
            </w:r>
            <w:proofErr w:type="spellStart"/>
            <w:r w:rsidRPr="00071D5C">
              <w:rPr>
                <w:lang w:eastAsia="zh-CN"/>
              </w:rPr>
              <w:t>Осташин</w:t>
            </w:r>
            <w:proofErr w:type="spellEnd"/>
            <w:r w:rsidRPr="00071D5C">
              <w:rPr>
                <w:lang w:eastAsia="zh-CN"/>
              </w:rPr>
              <w:t xml:space="preserve"> А.Н.,    Сулейманова А.Д.</w:t>
            </w:r>
          </w:p>
        </w:tc>
      </w:tr>
      <w:tr w:rsidR="006B0758" w:rsidRPr="00970113" w:rsidTr="00B9295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58" w:rsidRPr="00970113" w:rsidRDefault="006B0758" w:rsidP="006B0758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08.10.2025</w:t>
            </w:r>
          </w:p>
          <w:p w:rsidR="006B0758" w:rsidRPr="00970113" w:rsidRDefault="006B0758" w:rsidP="006B0758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  <w:r>
              <w:rPr>
                <w:b/>
              </w:rPr>
              <w:t>13.00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58" w:rsidRPr="00970113" w:rsidRDefault="006B0758" w:rsidP="006B0758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58" w:rsidRPr="00970113" w:rsidRDefault="006B0758" w:rsidP="006B0758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5</w:t>
            </w:r>
            <w:r w:rsidRPr="00970113">
              <w:rPr>
                <w:lang w:eastAsia="zh-CN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58" w:rsidRDefault="006B0758" w:rsidP="006B0758">
            <w:r w:rsidRPr="00DE5BA8">
              <w:rPr>
                <w:lang w:eastAsia="zh-CN"/>
              </w:rPr>
              <w:t>Никитина А.Н.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58" w:rsidRPr="00970113" w:rsidRDefault="00A100BE" w:rsidP="006B0758">
            <w:pPr>
              <w:suppressAutoHyphens/>
              <w:spacing w:line="276" w:lineRule="auto"/>
              <w:rPr>
                <w:lang w:eastAsia="zh-CN"/>
              </w:rPr>
            </w:pPr>
            <w:r w:rsidRPr="00A100BE">
              <w:rPr>
                <w:lang w:eastAsia="zh-CN"/>
              </w:rPr>
              <w:t xml:space="preserve">Никитина А.Н.,    Федякина Л.А., Брагина О.Ф., </w:t>
            </w:r>
            <w:proofErr w:type="spellStart"/>
            <w:r w:rsidRPr="00A100BE">
              <w:rPr>
                <w:lang w:eastAsia="zh-CN"/>
              </w:rPr>
              <w:t>Лямкина</w:t>
            </w:r>
            <w:proofErr w:type="spellEnd"/>
            <w:r w:rsidRPr="00A100BE">
              <w:rPr>
                <w:lang w:eastAsia="zh-CN"/>
              </w:rPr>
              <w:t xml:space="preserve"> В.Ф.,     Сутягина С.А.</w:t>
            </w:r>
          </w:p>
        </w:tc>
      </w:tr>
      <w:tr w:rsidR="006B0758" w:rsidRPr="00970113" w:rsidTr="00B9295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58" w:rsidRPr="00970113" w:rsidRDefault="006B0758" w:rsidP="006B0758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09</w:t>
            </w:r>
            <w:r w:rsidRPr="00970113">
              <w:rPr>
                <w:b/>
                <w:lang w:eastAsia="zh-CN"/>
              </w:rPr>
              <w:t>.10.2</w:t>
            </w:r>
            <w:r>
              <w:rPr>
                <w:b/>
                <w:lang w:eastAsia="zh-CN"/>
              </w:rPr>
              <w:t>025</w:t>
            </w:r>
          </w:p>
          <w:p w:rsidR="006B0758" w:rsidRPr="00970113" w:rsidRDefault="006B0758" w:rsidP="006B0758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58" w:rsidRPr="00970113" w:rsidRDefault="006B0758" w:rsidP="006B0758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58" w:rsidRPr="00970113" w:rsidRDefault="006B0758" w:rsidP="006B0758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5</w:t>
            </w:r>
            <w:r w:rsidRPr="00970113">
              <w:rPr>
                <w:lang w:eastAsia="zh-CN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0758" w:rsidRDefault="00D722E0" w:rsidP="006B0758">
            <w:r>
              <w:rPr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58" w:rsidRPr="00E36E0D" w:rsidRDefault="00D722E0" w:rsidP="006B0758">
            <w:pPr>
              <w:snapToGrid w:val="0"/>
              <w:rPr>
                <w:rFonts w:cs="Calibri"/>
                <w:lang w:eastAsia="ar-SA"/>
              </w:rPr>
            </w:pPr>
            <w:r>
              <w:rPr>
                <w:lang w:eastAsia="zh-CN"/>
              </w:rPr>
              <w:t>-</w:t>
            </w:r>
          </w:p>
        </w:tc>
      </w:tr>
      <w:tr w:rsidR="006B0758" w:rsidRPr="00970113" w:rsidTr="00B9295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58" w:rsidRPr="00970113" w:rsidRDefault="006B0758" w:rsidP="006B0758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10</w:t>
            </w:r>
            <w:r w:rsidRPr="00970113">
              <w:rPr>
                <w:b/>
                <w:lang w:eastAsia="zh-CN"/>
              </w:rPr>
              <w:t>.10.2</w:t>
            </w:r>
            <w:r>
              <w:rPr>
                <w:b/>
                <w:lang w:eastAsia="zh-CN"/>
              </w:rPr>
              <w:t>025</w:t>
            </w:r>
          </w:p>
          <w:p w:rsidR="006B0758" w:rsidRPr="00970113" w:rsidRDefault="006B0758" w:rsidP="006B0758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58" w:rsidRPr="00970113" w:rsidRDefault="006B0758" w:rsidP="006B0758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58" w:rsidRPr="00970113" w:rsidRDefault="006B0758" w:rsidP="006B0758">
            <w:pPr>
              <w:suppressAutoHyphens/>
              <w:spacing w:line="276" w:lineRule="auto"/>
              <w:rPr>
                <w:lang w:eastAsia="zh-CN"/>
              </w:rPr>
            </w:pPr>
            <w:r w:rsidRPr="00970113">
              <w:rPr>
                <w:lang w:eastAsia="zh-CN"/>
              </w:rPr>
              <w:t>7-11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0758" w:rsidRDefault="00D722E0" w:rsidP="006B0758">
            <w:r>
              <w:rPr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58" w:rsidRPr="00E36E0D" w:rsidRDefault="00D722E0" w:rsidP="006B0758">
            <w:pPr>
              <w:snapToGrid w:val="0"/>
              <w:rPr>
                <w:rFonts w:cs="Calibri"/>
                <w:lang w:eastAsia="ar-SA"/>
              </w:rPr>
            </w:pPr>
            <w:r>
              <w:rPr>
                <w:lang w:eastAsia="zh-CN"/>
              </w:rPr>
              <w:t>-</w:t>
            </w:r>
          </w:p>
        </w:tc>
      </w:tr>
      <w:tr w:rsidR="006B0758" w:rsidRPr="00970113" w:rsidTr="00B9295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58" w:rsidRPr="00970113" w:rsidRDefault="006B0758" w:rsidP="006B0758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13.10.2025</w:t>
            </w:r>
          </w:p>
          <w:p w:rsidR="006B0758" w:rsidRPr="00970113" w:rsidRDefault="006B0758" w:rsidP="006B0758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58" w:rsidRPr="00970113" w:rsidRDefault="006B0758" w:rsidP="006B0758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58" w:rsidRPr="00970113" w:rsidRDefault="006B0758" w:rsidP="006B0758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7-</w:t>
            </w:r>
            <w:r w:rsidRPr="00970113">
              <w:rPr>
                <w:lang w:eastAsia="zh-CN"/>
              </w:rPr>
              <w:t xml:space="preserve">11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58" w:rsidRDefault="00D722E0" w:rsidP="006B0758">
            <w:r>
              <w:rPr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58" w:rsidRPr="00970113" w:rsidRDefault="00D722E0" w:rsidP="006B0758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 w:rsidR="006B0758" w:rsidRPr="00970113" w:rsidTr="00B9295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58" w:rsidRDefault="006B0758" w:rsidP="006B0758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14.10.2025</w:t>
            </w:r>
          </w:p>
          <w:p w:rsidR="006B0758" w:rsidRPr="00970113" w:rsidRDefault="006B0758" w:rsidP="006B0758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  <w:r>
              <w:rPr>
                <w:b/>
              </w:rPr>
              <w:t>13.00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58" w:rsidRPr="00970113" w:rsidRDefault="006B0758" w:rsidP="006B0758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МХК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58" w:rsidRPr="00970113" w:rsidRDefault="006B0758" w:rsidP="006B0758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7-11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0758" w:rsidRDefault="006B0758" w:rsidP="006B0758">
            <w:r w:rsidRPr="00DE5BA8">
              <w:rPr>
                <w:lang w:eastAsia="zh-CN"/>
              </w:rPr>
              <w:t>Никитина А.Н.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58" w:rsidRPr="00970113" w:rsidRDefault="00B97754" w:rsidP="006B0758">
            <w:pPr>
              <w:suppressAutoHyphens/>
              <w:spacing w:line="276" w:lineRule="auto"/>
              <w:rPr>
                <w:lang w:eastAsia="zh-CN"/>
              </w:rPr>
            </w:pPr>
            <w:r w:rsidRPr="00B97754">
              <w:rPr>
                <w:lang w:eastAsia="zh-CN"/>
              </w:rPr>
              <w:t xml:space="preserve">Никитина А.Н.,    Федякина Л.А., Брагина О.Ф., </w:t>
            </w:r>
            <w:proofErr w:type="spellStart"/>
            <w:r w:rsidRPr="00B97754">
              <w:rPr>
                <w:lang w:eastAsia="zh-CN"/>
              </w:rPr>
              <w:t>Лямкина</w:t>
            </w:r>
            <w:proofErr w:type="spellEnd"/>
            <w:r w:rsidRPr="00B97754">
              <w:rPr>
                <w:lang w:eastAsia="zh-CN"/>
              </w:rPr>
              <w:t xml:space="preserve"> В.Ф.,     Сутягина С.А.</w:t>
            </w:r>
          </w:p>
        </w:tc>
      </w:tr>
      <w:tr w:rsidR="006B0758" w:rsidRPr="00970113" w:rsidTr="00B9295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58" w:rsidRDefault="006B0758" w:rsidP="006B0758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15.10.2025</w:t>
            </w:r>
          </w:p>
          <w:p w:rsidR="006B0758" w:rsidRPr="00970113" w:rsidRDefault="006B0758" w:rsidP="006B0758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  <w:r>
              <w:rPr>
                <w:b/>
              </w:rPr>
              <w:t>13.00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58" w:rsidRPr="00970113" w:rsidRDefault="006B0758" w:rsidP="006B0758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58" w:rsidRPr="00970113" w:rsidRDefault="006B0758" w:rsidP="006B0758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4</w:t>
            </w:r>
            <w:r w:rsidRPr="00970113">
              <w:rPr>
                <w:lang w:eastAsia="zh-CN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B0758" w:rsidRDefault="006B0758" w:rsidP="006B0758">
            <w:r w:rsidRPr="00DE5BA8">
              <w:rPr>
                <w:lang w:eastAsia="zh-CN"/>
              </w:rPr>
              <w:t>Никитина А.Н.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58" w:rsidRPr="00E36E0D" w:rsidRDefault="00A100BE" w:rsidP="006B0758">
            <w:pPr>
              <w:snapToGrid w:val="0"/>
              <w:rPr>
                <w:rFonts w:cs="Calibri"/>
                <w:lang w:eastAsia="ar-SA"/>
              </w:rPr>
            </w:pPr>
            <w:r w:rsidRPr="00A100BE">
              <w:t xml:space="preserve">Никитина А.Н.,    Федякина Л.А., Брагина О.Ф., </w:t>
            </w:r>
            <w:proofErr w:type="spellStart"/>
            <w:r w:rsidRPr="00A100BE">
              <w:t>Лямкина</w:t>
            </w:r>
            <w:proofErr w:type="spellEnd"/>
            <w:r w:rsidRPr="00A100BE">
              <w:t xml:space="preserve"> В.Ф.,     Сутягина С.А.</w:t>
            </w:r>
          </w:p>
        </w:tc>
      </w:tr>
      <w:tr w:rsidR="006B0758" w:rsidRPr="00970113" w:rsidTr="00B9295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58" w:rsidRDefault="006B0758" w:rsidP="006B0758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16.10.2025</w:t>
            </w:r>
          </w:p>
          <w:p w:rsidR="006B0758" w:rsidRPr="00970113" w:rsidRDefault="006B0758" w:rsidP="006B0758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58" w:rsidRPr="00970113" w:rsidRDefault="006B0758" w:rsidP="006B0758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Математика</w:t>
            </w:r>
            <w:r w:rsidRPr="00970113">
              <w:rPr>
                <w:lang w:eastAsia="zh-C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58" w:rsidRPr="00970113" w:rsidRDefault="006B0758" w:rsidP="006B0758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4</w:t>
            </w:r>
            <w:r w:rsidRPr="00970113">
              <w:rPr>
                <w:lang w:eastAsia="zh-CN"/>
              </w:rPr>
              <w:t>-</w:t>
            </w:r>
            <w:r>
              <w:rPr>
                <w:lang w:eastAsia="zh-CN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58" w:rsidRDefault="00D722E0" w:rsidP="006B0758"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58" w:rsidRPr="00970113" w:rsidRDefault="00D722E0" w:rsidP="006B0758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 w:rsidR="006B0758" w:rsidRPr="00970113" w:rsidTr="00B9295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58" w:rsidRDefault="006B0758" w:rsidP="006B0758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17.10.2025</w:t>
            </w:r>
          </w:p>
          <w:p w:rsidR="006B0758" w:rsidRPr="00970113" w:rsidRDefault="006B0758" w:rsidP="006B0758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58" w:rsidRPr="00970113" w:rsidRDefault="006B0758" w:rsidP="006B0758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Математика</w:t>
            </w:r>
            <w:r w:rsidRPr="00970113">
              <w:rPr>
                <w:lang w:eastAsia="zh-C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58" w:rsidRPr="00970113" w:rsidRDefault="006B0758" w:rsidP="006B0758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7</w:t>
            </w:r>
            <w:r w:rsidRPr="00970113">
              <w:rPr>
                <w:lang w:eastAsia="zh-CN"/>
              </w:rPr>
              <w:t>-</w:t>
            </w:r>
            <w:r>
              <w:rPr>
                <w:lang w:eastAsia="zh-CN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B0758" w:rsidRDefault="00D722E0" w:rsidP="006B0758"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58" w:rsidRDefault="00D722E0" w:rsidP="006B0758">
            <w:r>
              <w:t>-</w:t>
            </w:r>
          </w:p>
        </w:tc>
      </w:tr>
      <w:tr w:rsidR="006B0758" w:rsidRPr="00970113" w:rsidTr="00B9295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58" w:rsidRDefault="006B0758" w:rsidP="006B0758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20.10.2025</w:t>
            </w:r>
          </w:p>
          <w:p w:rsidR="006B0758" w:rsidRPr="00970113" w:rsidRDefault="006B0758" w:rsidP="006B0758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58" w:rsidRPr="00970113" w:rsidRDefault="006B0758" w:rsidP="006B0758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Информатика (искусственный интеллект)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58" w:rsidRPr="00970113" w:rsidRDefault="006B0758" w:rsidP="006B0758">
            <w:pPr>
              <w:suppressAutoHyphens/>
              <w:spacing w:line="276" w:lineRule="auto"/>
              <w:rPr>
                <w:lang w:eastAsia="zh-CN"/>
              </w:rPr>
            </w:pPr>
            <w:r w:rsidRPr="00970113">
              <w:rPr>
                <w:lang w:eastAsia="zh-CN"/>
              </w:rPr>
              <w:t>5-11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58" w:rsidRDefault="00D722E0" w:rsidP="006B0758"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58" w:rsidRDefault="00D722E0" w:rsidP="006B0758">
            <w:r>
              <w:t>-</w:t>
            </w:r>
          </w:p>
        </w:tc>
      </w:tr>
      <w:tr w:rsidR="006B0758" w:rsidRPr="00970113" w:rsidTr="00B9295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58" w:rsidRDefault="006B0758" w:rsidP="006B0758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22.10.2025</w:t>
            </w:r>
          </w:p>
          <w:p w:rsidR="006B0758" w:rsidRPr="00970113" w:rsidRDefault="006B0758" w:rsidP="006B0758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58" w:rsidRPr="00970113" w:rsidRDefault="006B0758" w:rsidP="006B0758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Информатика (робототехника)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58" w:rsidRPr="00970113" w:rsidRDefault="006B0758" w:rsidP="006B0758">
            <w:pPr>
              <w:suppressAutoHyphens/>
              <w:spacing w:line="276" w:lineRule="auto"/>
              <w:rPr>
                <w:lang w:eastAsia="zh-CN"/>
              </w:rPr>
            </w:pPr>
            <w:r w:rsidRPr="00970113">
              <w:rPr>
                <w:lang w:eastAsia="zh-CN"/>
              </w:rPr>
              <w:t>5-11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58" w:rsidRDefault="00D722E0" w:rsidP="006B0758"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58" w:rsidRDefault="00D722E0" w:rsidP="006B0758">
            <w:r>
              <w:t>-</w:t>
            </w:r>
          </w:p>
        </w:tc>
      </w:tr>
      <w:tr w:rsidR="006B0758" w:rsidRPr="00970113" w:rsidTr="00B9295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58" w:rsidRDefault="006B0758" w:rsidP="006B0758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23.10.2025</w:t>
            </w:r>
          </w:p>
          <w:p w:rsidR="006B0758" w:rsidRPr="00970113" w:rsidRDefault="006B0758" w:rsidP="006B0758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58" w:rsidRPr="00970113" w:rsidRDefault="006B0758" w:rsidP="006B0758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Информатика (программирование)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58" w:rsidRPr="00970113" w:rsidRDefault="006B0758" w:rsidP="006B0758">
            <w:pPr>
              <w:suppressAutoHyphens/>
              <w:spacing w:line="276" w:lineRule="auto"/>
              <w:rPr>
                <w:lang w:eastAsia="zh-CN"/>
              </w:rPr>
            </w:pPr>
            <w:r w:rsidRPr="00970113">
              <w:rPr>
                <w:lang w:eastAsia="zh-CN"/>
              </w:rPr>
              <w:t>5-11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58" w:rsidRDefault="00D722E0" w:rsidP="006B0758"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58" w:rsidRDefault="00D722E0" w:rsidP="006B0758">
            <w:r>
              <w:t>-</w:t>
            </w:r>
          </w:p>
        </w:tc>
      </w:tr>
      <w:tr w:rsidR="006B0758" w:rsidRPr="00970113" w:rsidTr="00B9295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58" w:rsidRDefault="006B0758" w:rsidP="006B0758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24.10.2025</w:t>
            </w:r>
          </w:p>
          <w:p w:rsidR="006B0758" w:rsidRPr="00970113" w:rsidRDefault="006B0758" w:rsidP="006B0758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58" w:rsidRPr="00970113" w:rsidRDefault="006B0758" w:rsidP="006B0758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Информатика (информационная безопасность)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58" w:rsidRPr="00970113" w:rsidRDefault="006B0758" w:rsidP="006B0758">
            <w:pPr>
              <w:suppressAutoHyphens/>
              <w:spacing w:line="276" w:lineRule="auto"/>
              <w:rPr>
                <w:lang w:eastAsia="zh-CN"/>
              </w:rPr>
            </w:pPr>
            <w:r w:rsidRPr="00970113">
              <w:rPr>
                <w:lang w:eastAsia="zh-CN"/>
              </w:rPr>
              <w:t>5-11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58" w:rsidRDefault="00D722E0" w:rsidP="006B0758">
            <w:r>
              <w:rPr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58" w:rsidRDefault="00D722E0" w:rsidP="006B0758">
            <w:r>
              <w:rPr>
                <w:lang w:eastAsia="zh-CN"/>
              </w:rPr>
              <w:t>-</w:t>
            </w:r>
          </w:p>
        </w:tc>
      </w:tr>
    </w:tbl>
    <w:p w:rsidR="00B92954" w:rsidRPr="009A36CE" w:rsidRDefault="00B92954" w:rsidP="00B92954">
      <w:pPr>
        <w:jc w:val="right"/>
        <w:rPr>
          <w:b/>
          <w:sz w:val="28"/>
          <w:szCs w:val="28"/>
        </w:rPr>
      </w:pPr>
      <w:r w:rsidRPr="009A36CE">
        <w:rPr>
          <w:b/>
          <w:sz w:val="28"/>
          <w:szCs w:val="28"/>
        </w:rPr>
        <w:lastRenderedPageBreak/>
        <w:t>Приложение № 2</w:t>
      </w:r>
    </w:p>
    <w:p w:rsidR="00B92954" w:rsidRPr="009A36CE" w:rsidRDefault="00B92954" w:rsidP="00B92954">
      <w:pPr>
        <w:jc w:val="right"/>
        <w:rPr>
          <w:sz w:val="28"/>
          <w:szCs w:val="28"/>
        </w:rPr>
      </w:pPr>
    </w:p>
    <w:tbl>
      <w:tblPr>
        <w:tblW w:w="5352" w:type="dxa"/>
        <w:jc w:val="right"/>
        <w:tblLook w:val="04A0" w:firstRow="1" w:lastRow="0" w:firstColumn="1" w:lastColumn="0" w:noHBand="0" w:noVBand="1"/>
      </w:tblPr>
      <w:tblGrid>
        <w:gridCol w:w="5352"/>
      </w:tblGrid>
      <w:tr w:rsidR="00B92954" w:rsidRPr="009A36CE" w:rsidTr="00B92954">
        <w:trPr>
          <w:jc w:val="right"/>
        </w:trPr>
        <w:tc>
          <w:tcPr>
            <w:tcW w:w="5352" w:type="dxa"/>
            <w:shd w:val="clear" w:color="auto" w:fill="auto"/>
          </w:tcPr>
          <w:p w:rsidR="00B92954" w:rsidRPr="009A36CE" w:rsidRDefault="00B92954" w:rsidP="00B92954">
            <w:pPr>
              <w:jc w:val="right"/>
              <w:rPr>
                <w:b/>
                <w:bCs/>
                <w:color w:val="333333"/>
              </w:rPr>
            </w:pPr>
            <w:r w:rsidRPr="009A36CE">
              <w:rPr>
                <w:b/>
                <w:bCs/>
                <w:color w:val="333333"/>
              </w:rPr>
              <w:t xml:space="preserve">УТВЕРЖДЕНО </w:t>
            </w:r>
          </w:p>
          <w:p w:rsidR="00B92954" w:rsidRPr="009A36CE" w:rsidRDefault="00B92954" w:rsidP="00B9295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9A36CE">
              <w:rPr>
                <w:b/>
                <w:bCs/>
                <w:color w:val="333333"/>
                <w:sz w:val="20"/>
                <w:szCs w:val="20"/>
              </w:rPr>
              <w:t xml:space="preserve">распоряжением Юго-Западного управления  </w:t>
            </w:r>
          </w:p>
          <w:p w:rsidR="00B92954" w:rsidRPr="009A36CE" w:rsidRDefault="00B92954" w:rsidP="00B9295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9A36CE">
              <w:rPr>
                <w:b/>
                <w:bCs/>
                <w:color w:val="333333"/>
                <w:sz w:val="20"/>
                <w:szCs w:val="20"/>
              </w:rPr>
              <w:t>министерства образования и науки Самарской области</w:t>
            </w:r>
          </w:p>
          <w:p w:rsidR="00B92954" w:rsidRPr="009A36CE" w:rsidRDefault="00B92954" w:rsidP="00B92954">
            <w:pPr>
              <w:rPr>
                <w:b/>
                <w:bCs/>
                <w:color w:val="333333"/>
                <w:sz w:val="20"/>
                <w:szCs w:val="20"/>
                <w:u w:val="single"/>
              </w:rPr>
            </w:pPr>
            <w:proofErr w:type="gramStart"/>
            <w:r w:rsidRPr="009A36CE">
              <w:rPr>
                <w:b/>
                <w:bCs/>
                <w:color w:val="333333"/>
                <w:sz w:val="20"/>
                <w:szCs w:val="20"/>
              </w:rPr>
              <w:t xml:space="preserve">от </w:t>
            </w:r>
            <w:r w:rsidR="00A60F54">
              <w:rPr>
                <w:b/>
                <w:bCs/>
                <w:color w:val="333333"/>
                <w:sz w:val="20"/>
                <w:szCs w:val="20"/>
                <w:u w:val="single"/>
              </w:rPr>
              <w:t xml:space="preserve"> 28.09.2025</w:t>
            </w:r>
            <w:proofErr w:type="gramEnd"/>
            <w:r w:rsidR="00A60F54">
              <w:rPr>
                <w:b/>
                <w:bCs/>
                <w:color w:val="333333"/>
                <w:sz w:val="20"/>
                <w:szCs w:val="20"/>
                <w:u w:val="single"/>
              </w:rPr>
              <w:t xml:space="preserve"> </w:t>
            </w:r>
            <w:r w:rsidRPr="009A36CE">
              <w:rPr>
                <w:b/>
                <w:bCs/>
                <w:color w:val="333333"/>
                <w:sz w:val="20"/>
                <w:szCs w:val="20"/>
              </w:rPr>
              <w:t xml:space="preserve"> № </w:t>
            </w:r>
            <w:r>
              <w:rPr>
                <w:b/>
                <w:bCs/>
                <w:color w:val="333333"/>
                <w:sz w:val="20"/>
                <w:szCs w:val="20"/>
                <w:u w:val="single"/>
              </w:rPr>
              <w:t>__</w:t>
            </w:r>
            <w:r w:rsidR="00A60F54" w:rsidRPr="00034E77">
              <w:rPr>
                <w:sz w:val="28"/>
                <w:szCs w:val="28"/>
                <w:u w:val="single"/>
              </w:rPr>
              <w:t>4400Д</w:t>
            </w:r>
            <w:r w:rsidR="00A60F54">
              <w:rPr>
                <w:b/>
                <w:bCs/>
                <w:color w:val="333333"/>
                <w:sz w:val="20"/>
                <w:szCs w:val="20"/>
                <w:u w:val="single"/>
              </w:rPr>
              <w:t xml:space="preserve"> __</w:t>
            </w:r>
          </w:p>
          <w:p w:rsidR="00B92954" w:rsidRPr="009A36CE" w:rsidRDefault="00B92954" w:rsidP="00B92954">
            <w:pPr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 w:rsidRPr="009A36CE">
              <w:rPr>
                <w:b/>
                <w:bCs/>
                <w:color w:val="333333"/>
                <w:sz w:val="20"/>
                <w:szCs w:val="20"/>
              </w:rPr>
              <w:t xml:space="preserve">    </w:t>
            </w:r>
          </w:p>
        </w:tc>
      </w:tr>
    </w:tbl>
    <w:p w:rsidR="00B92954" w:rsidRPr="009A36CE" w:rsidRDefault="00B92954" w:rsidP="00B92954">
      <w:pPr>
        <w:jc w:val="center"/>
        <w:rPr>
          <w:b/>
          <w:sz w:val="28"/>
          <w:szCs w:val="28"/>
        </w:rPr>
      </w:pPr>
      <w:r w:rsidRPr="009A36CE">
        <w:rPr>
          <w:b/>
          <w:sz w:val="28"/>
          <w:szCs w:val="28"/>
        </w:rPr>
        <w:t>График</w:t>
      </w:r>
    </w:p>
    <w:p w:rsidR="00B92954" w:rsidRPr="009A36CE" w:rsidRDefault="00B92954" w:rsidP="00B92954">
      <w:pPr>
        <w:jc w:val="center"/>
        <w:rPr>
          <w:b/>
          <w:sz w:val="28"/>
          <w:szCs w:val="28"/>
        </w:rPr>
      </w:pPr>
      <w:r w:rsidRPr="009A36CE">
        <w:rPr>
          <w:b/>
          <w:sz w:val="28"/>
          <w:szCs w:val="28"/>
        </w:rPr>
        <w:t xml:space="preserve"> проведения школьного этапа всероссийской олимпиады школьников</w:t>
      </w:r>
    </w:p>
    <w:p w:rsidR="00B92954" w:rsidRDefault="00661504" w:rsidP="00B929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2025/2026</w:t>
      </w:r>
      <w:r w:rsidR="00B92954" w:rsidRPr="009A36CE">
        <w:rPr>
          <w:b/>
          <w:sz w:val="28"/>
          <w:szCs w:val="28"/>
        </w:rPr>
        <w:t xml:space="preserve"> учебном году</w:t>
      </w:r>
    </w:p>
    <w:tbl>
      <w:tblPr>
        <w:tblW w:w="9639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1843"/>
        <w:gridCol w:w="2835"/>
        <w:gridCol w:w="1147"/>
        <w:gridCol w:w="3814"/>
      </w:tblGrid>
      <w:tr w:rsidR="00B92954" w:rsidRPr="00970113" w:rsidTr="00B9295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954" w:rsidRPr="00970113" w:rsidRDefault="00B92954" w:rsidP="00B92954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  <w:r w:rsidRPr="00970113">
              <w:rPr>
                <w:b/>
                <w:lang w:eastAsia="zh-CN"/>
              </w:rPr>
              <w:t>Дата, время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954" w:rsidRPr="00970113" w:rsidRDefault="00B92954" w:rsidP="00B92954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  <w:r w:rsidRPr="00970113">
              <w:rPr>
                <w:b/>
                <w:lang w:eastAsia="zh-CN"/>
              </w:rPr>
              <w:t>Предмет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954" w:rsidRPr="00970113" w:rsidRDefault="00B92954" w:rsidP="00B92954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  <w:r w:rsidRPr="00970113">
              <w:rPr>
                <w:b/>
                <w:lang w:eastAsia="zh-CN"/>
              </w:rPr>
              <w:t>Класс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954" w:rsidRPr="00970113" w:rsidRDefault="00B92954" w:rsidP="00B92954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  <w:r w:rsidRPr="00970113">
              <w:rPr>
                <w:b/>
                <w:lang w:eastAsia="zh-CN"/>
              </w:rPr>
              <w:t>Форма проведения</w:t>
            </w:r>
          </w:p>
        </w:tc>
      </w:tr>
      <w:tr w:rsidR="00B92954" w:rsidRPr="00970113" w:rsidTr="00B9295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954" w:rsidRPr="00970113" w:rsidRDefault="00536CB2" w:rsidP="00B92954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22</w:t>
            </w:r>
            <w:r w:rsidR="00BA38BB">
              <w:rPr>
                <w:b/>
                <w:lang w:eastAsia="zh-CN"/>
              </w:rPr>
              <w:t>.09.2025</w:t>
            </w:r>
          </w:p>
          <w:p w:rsidR="00B92954" w:rsidRPr="00970113" w:rsidRDefault="00536CB2" w:rsidP="00B92954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  <w:r>
              <w:rPr>
                <w:b/>
              </w:rPr>
              <w:t>13.00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954" w:rsidRPr="00970113" w:rsidRDefault="00BA38BB" w:rsidP="00B92954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Экономика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954" w:rsidRPr="00970113" w:rsidRDefault="00B92954" w:rsidP="00B92954">
            <w:pPr>
              <w:suppressAutoHyphens/>
              <w:spacing w:line="276" w:lineRule="auto"/>
              <w:rPr>
                <w:lang w:eastAsia="zh-CN"/>
              </w:rPr>
            </w:pPr>
            <w:r w:rsidRPr="00970113">
              <w:rPr>
                <w:lang w:eastAsia="zh-CN"/>
              </w:rPr>
              <w:t>5-11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954" w:rsidRPr="00970113" w:rsidRDefault="00BA38BB" w:rsidP="00661504">
            <w:pPr>
              <w:suppressAutoHyphens/>
              <w:ind w:firstLine="17"/>
              <w:rPr>
                <w:color w:val="000000"/>
                <w:sz w:val="28"/>
                <w:szCs w:val="22"/>
                <w:lang w:eastAsia="zh-CN"/>
              </w:rPr>
            </w:pPr>
            <w:r w:rsidRPr="00970113">
              <w:rPr>
                <w:lang w:eastAsia="zh-CN"/>
              </w:rPr>
              <w:t>Очно в образовательной организации</w:t>
            </w:r>
          </w:p>
        </w:tc>
      </w:tr>
      <w:tr w:rsidR="00B92954" w:rsidRPr="00970113" w:rsidTr="00B9295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954" w:rsidRPr="00970113" w:rsidRDefault="00BA38BB" w:rsidP="00B92954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23.09.2025</w:t>
            </w:r>
          </w:p>
          <w:p w:rsidR="00B92954" w:rsidRPr="00970113" w:rsidRDefault="00B92954" w:rsidP="00B92954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  <w:r w:rsidRPr="00970113">
              <w:rPr>
                <w:b/>
                <w:lang w:eastAsia="zh-CN"/>
              </w:rPr>
              <w:t>13.00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954" w:rsidRPr="00970113" w:rsidRDefault="00BA38BB" w:rsidP="00B92954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Экология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954" w:rsidRPr="00970113" w:rsidRDefault="00B92954" w:rsidP="00B92954">
            <w:pPr>
              <w:suppressAutoHyphens/>
              <w:spacing w:line="276" w:lineRule="auto"/>
              <w:rPr>
                <w:lang w:eastAsia="zh-CN"/>
              </w:rPr>
            </w:pPr>
            <w:r w:rsidRPr="00970113">
              <w:rPr>
                <w:lang w:eastAsia="zh-CN"/>
              </w:rPr>
              <w:t>5-11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954" w:rsidRPr="00970113" w:rsidRDefault="00B92954" w:rsidP="00B92954">
            <w:pPr>
              <w:suppressAutoHyphens/>
              <w:spacing w:line="276" w:lineRule="auto"/>
              <w:rPr>
                <w:rFonts w:ascii="Calibri" w:hAnsi="Calibri"/>
                <w:lang w:eastAsia="zh-CN"/>
              </w:rPr>
            </w:pPr>
            <w:r w:rsidRPr="00970113">
              <w:rPr>
                <w:lang w:eastAsia="zh-CN"/>
              </w:rPr>
              <w:t>Очно в образовательной организации</w:t>
            </w:r>
          </w:p>
        </w:tc>
      </w:tr>
      <w:tr w:rsidR="00B92954" w:rsidRPr="00970113" w:rsidTr="00B9295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954" w:rsidRPr="00970113" w:rsidRDefault="00BA38BB" w:rsidP="00B92954">
            <w:pPr>
              <w:suppressAutoHyphens/>
              <w:spacing w:line="276" w:lineRule="auto"/>
              <w:jc w:val="center"/>
              <w:rPr>
                <w:b/>
                <w:color w:val="000000"/>
                <w:lang w:eastAsia="zh-CN"/>
              </w:rPr>
            </w:pPr>
            <w:r>
              <w:rPr>
                <w:b/>
                <w:color w:val="000000"/>
                <w:lang w:eastAsia="zh-CN"/>
              </w:rPr>
              <w:t>24.09.2025</w:t>
            </w:r>
          </w:p>
          <w:p w:rsidR="00B92954" w:rsidRPr="00970113" w:rsidRDefault="00B92954" w:rsidP="00B92954">
            <w:pPr>
              <w:suppressAutoHyphens/>
              <w:spacing w:line="276" w:lineRule="auto"/>
              <w:jc w:val="center"/>
              <w:rPr>
                <w:b/>
                <w:color w:val="000000"/>
                <w:lang w:eastAsia="zh-CN"/>
              </w:rPr>
            </w:pPr>
            <w:r w:rsidRPr="00970113">
              <w:rPr>
                <w:b/>
                <w:color w:val="000000"/>
                <w:lang w:eastAsia="zh-CN"/>
              </w:rPr>
              <w:t>13.00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954" w:rsidRPr="00970113" w:rsidRDefault="007E4277" w:rsidP="00B92954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Труд (технология)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954" w:rsidRPr="00970113" w:rsidRDefault="00B92954" w:rsidP="00B92954">
            <w:pPr>
              <w:suppressAutoHyphens/>
              <w:spacing w:line="276" w:lineRule="auto"/>
              <w:rPr>
                <w:lang w:eastAsia="zh-CN"/>
              </w:rPr>
            </w:pPr>
            <w:r w:rsidRPr="00970113">
              <w:rPr>
                <w:lang w:eastAsia="zh-CN"/>
              </w:rPr>
              <w:t>5-11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954" w:rsidRPr="00970113" w:rsidRDefault="00B92954" w:rsidP="00B92954">
            <w:pPr>
              <w:suppressAutoHyphens/>
              <w:spacing w:line="276" w:lineRule="auto"/>
              <w:rPr>
                <w:lang w:eastAsia="zh-CN"/>
              </w:rPr>
            </w:pPr>
            <w:r w:rsidRPr="00970113">
              <w:rPr>
                <w:lang w:eastAsia="zh-CN"/>
              </w:rPr>
              <w:t>Очно в образовательной организации</w:t>
            </w:r>
          </w:p>
        </w:tc>
      </w:tr>
      <w:tr w:rsidR="00B92954" w:rsidRPr="00970113" w:rsidTr="00B9295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954" w:rsidRPr="00970113" w:rsidRDefault="007E4277" w:rsidP="00B92954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25..09.2025</w:t>
            </w:r>
          </w:p>
          <w:p w:rsidR="00B92954" w:rsidRPr="00970113" w:rsidRDefault="00B92954" w:rsidP="00B92954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954" w:rsidRPr="00970113" w:rsidRDefault="007E4277" w:rsidP="00B92954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Астрономия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954" w:rsidRPr="00970113" w:rsidRDefault="00B92954" w:rsidP="00B92954">
            <w:pPr>
              <w:suppressAutoHyphens/>
              <w:spacing w:line="276" w:lineRule="auto"/>
              <w:rPr>
                <w:lang w:eastAsia="zh-CN"/>
              </w:rPr>
            </w:pPr>
            <w:r w:rsidRPr="00970113">
              <w:rPr>
                <w:lang w:eastAsia="zh-CN"/>
              </w:rPr>
              <w:t>5-11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954" w:rsidRPr="00970113" w:rsidRDefault="0028480D" w:rsidP="00B92954">
            <w:pPr>
              <w:suppressAutoHyphens/>
              <w:spacing w:line="276" w:lineRule="auto"/>
              <w:rPr>
                <w:rFonts w:ascii="Calibri" w:hAnsi="Calibri"/>
                <w:lang w:eastAsia="zh-CN"/>
              </w:rPr>
            </w:pPr>
            <w:r w:rsidRPr="009748DB">
              <w:rPr>
                <w:lang w:eastAsia="zh-CN"/>
              </w:rPr>
              <w:t>Онлайн на платформе «</w:t>
            </w:r>
            <w:proofErr w:type="spellStart"/>
            <w:r w:rsidRPr="009748DB">
              <w:rPr>
                <w:lang w:eastAsia="zh-CN"/>
              </w:rPr>
              <w:t>Сириус.Курсы</w:t>
            </w:r>
            <w:proofErr w:type="spellEnd"/>
            <w:r w:rsidRPr="009748DB">
              <w:rPr>
                <w:lang w:eastAsia="zh-CN"/>
              </w:rPr>
              <w:t xml:space="preserve">»  </w:t>
            </w:r>
            <w:hyperlink r:id="rId5" w:history="1">
              <w:r w:rsidRPr="006C19BD">
                <w:rPr>
                  <w:rStyle w:val="a3"/>
                  <w:lang w:eastAsia="zh-CN"/>
                </w:rPr>
                <w:t>https://siriusolymp.ru</w:t>
              </w:r>
            </w:hyperlink>
          </w:p>
        </w:tc>
      </w:tr>
      <w:tr w:rsidR="00B92954" w:rsidRPr="00970113" w:rsidTr="00B9295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954" w:rsidRPr="00970113" w:rsidRDefault="00EA236E" w:rsidP="00B92954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26.09.2025</w:t>
            </w:r>
          </w:p>
          <w:p w:rsidR="00B92954" w:rsidRPr="00970113" w:rsidRDefault="00B92954" w:rsidP="00B92954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  <w:r w:rsidRPr="00970113">
              <w:rPr>
                <w:b/>
                <w:lang w:eastAsia="zh-CN"/>
              </w:rPr>
              <w:t>13.00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954" w:rsidRPr="00970113" w:rsidRDefault="00EA236E" w:rsidP="00B92954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Физическая культура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954" w:rsidRPr="00970113" w:rsidRDefault="00B92954" w:rsidP="00B92954">
            <w:pPr>
              <w:suppressAutoHyphens/>
              <w:spacing w:line="276" w:lineRule="auto"/>
              <w:rPr>
                <w:lang w:eastAsia="zh-CN"/>
              </w:rPr>
            </w:pPr>
            <w:r w:rsidRPr="00970113">
              <w:rPr>
                <w:lang w:eastAsia="zh-CN"/>
              </w:rPr>
              <w:t xml:space="preserve">5-11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954" w:rsidRPr="00970113" w:rsidRDefault="00B92954" w:rsidP="00B92954">
            <w:pPr>
              <w:suppressAutoHyphens/>
              <w:spacing w:line="276" w:lineRule="auto"/>
              <w:rPr>
                <w:rFonts w:ascii="Calibri" w:hAnsi="Calibri"/>
                <w:lang w:eastAsia="zh-CN"/>
              </w:rPr>
            </w:pPr>
            <w:r w:rsidRPr="00970113">
              <w:rPr>
                <w:lang w:eastAsia="zh-CN"/>
              </w:rPr>
              <w:t>Очно в образовательной организации</w:t>
            </w:r>
          </w:p>
        </w:tc>
      </w:tr>
      <w:tr w:rsidR="00B92954" w:rsidRPr="00970113" w:rsidTr="00B9295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954" w:rsidRPr="00970113" w:rsidRDefault="00452B1B" w:rsidP="00B92954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29.09.2025</w:t>
            </w:r>
          </w:p>
          <w:p w:rsidR="00B92954" w:rsidRPr="00970113" w:rsidRDefault="00452B1B" w:rsidP="00B92954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  <w:r>
              <w:rPr>
                <w:b/>
              </w:rPr>
              <w:t>13.00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954" w:rsidRPr="00970113" w:rsidRDefault="00452B1B" w:rsidP="00B92954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Английский язык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954" w:rsidRPr="00970113" w:rsidRDefault="00452B1B" w:rsidP="00B92954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5</w:t>
            </w:r>
            <w:r w:rsidR="00B92954" w:rsidRPr="00970113">
              <w:rPr>
                <w:lang w:eastAsia="zh-CN"/>
              </w:rPr>
              <w:t>-11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954" w:rsidRPr="00970113" w:rsidRDefault="00452B1B" w:rsidP="00452B1B">
            <w:pPr>
              <w:suppressAutoHyphens/>
              <w:ind w:firstLine="17"/>
              <w:rPr>
                <w:color w:val="000000"/>
                <w:sz w:val="28"/>
                <w:szCs w:val="22"/>
                <w:lang w:eastAsia="zh-CN"/>
              </w:rPr>
            </w:pPr>
            <w:r w:rsidRPr="00970113">
              <w:rPr>
                <w:lang w:eastAsia="zh-CN"/>
              </w:rPr>
              <w:t>Очно в образовательной организации</w:t>
            </w:r>
          </w:p>
        </w:tc>
      </w:tr>
      <w:tr w:rsidR="00B92954" w:rsidRPr="00970113" w:rsidTr="00B9295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954" w:rsidRPr="00970113" w:rsidRDefault="00513F79" w:rsidP="00B92954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30.09.2025</w:t>
            </w:r>
          </w:p>
          <w:p w:rsidR="00B92954" w:rsidRPr="00970113" w:rsidRDefault="00B92954" w:rsidP="00B92954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  <w:r w:rsidRPr="00970113">
              <w:rPr>
                <w:b/>
                <w:lang w:eastAsia="zh-CN"/>
              </w:rPr>
              <w:t>13.00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954" w:rsidRPr="00970113" w:rsidRDefault="00513F79" w:rsidP="00B92954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ОБЗР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954" w:rsidRPr="00970113" w:rsidRDefault="00B92954" w:rsidP="00B92954">
            <w:pPr>
              <w:suppressAutoHyphens/>
              <w:spacing w:line="276" w:lineRule="auto"/>
              <w:rPr>
                <w:lang w:eastAsia="zh-CN"/>
              </w:rPr>
            </w:pPr>
            <w:r w:rsidRPr="00970113">
              <w:rPr>
                <w:lang w:eastAsia="zh-CN"/>
              </w:rPr>
              <w:t>5-11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954" w:rsidRPr="00970113" w:rsidRDefault="00B92954" w:rsidP="00B92954">
            <w:pPr>
              <w:suppressAutoHyphens/>
              <w:spacing w:line="276" w:lineRule="auto"/>
              <w:rPr>
                <w:rFonts w:ascii="Calibri" w:hAnsi="Calibri"/>
                <w:lang w:eastAsia="zh-CN"/>
              </w:rPr>
            </w:pPr>
            <w:r w:rsidRPr="00970113">
              <w:rPr>
                <w:lang w:eastAsia="zh-CN"/>
              </w:rPr>
              <w:t>Очно в образовательной организации</w:t>
            </w:r>
          </w:p>
        </w:tc>
      </w:tr>
      <w:tr w:rsidR="00B92954" w:rsidRPr="00970113" w:rsidTr="00B9295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954" w:rsidRPr="00970113" w:rsidRDefault="00513F79" w:rsidP="00B92954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01.10.2025</w:t>
            </w:r>
          </w:p>
          <w:p w:rsidR="00B92954" w:rsidRPr="00970113" w:rsidRDefault="00B92954" w:rsidP="00B92954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  <w:r w:rsidRPr="00970113">
              <w:rPr>
                <w:b/>
                <w:lang w:eastAsia="zh-CN"/>
              </w:rPr>
              <w:t>13.00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954" w:rsidRPr="00970113" w:rsidRDefault="00513F79" w:rsidP="00B92954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Обществознание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954" w:rsidRPr="00970113" w:rsidRDefault="00B92954" w:rsidP="00B92954">
            <w:pPr>
              <w:suppressAutoHyphens/>
              <w:spacing w:line="276" w:lineRule="auto"/>
              <w:rPr>
                <w:lang w:eastAsia="zh-CN"/>
              </w:rPr>
            </w:pPr>
            <w:r w:rsidRPr="00970113">
              <w:rPr>
                <w:lang w:eastAsia="zh-CN"/>
              </w:rPr>
              <w:t>5-11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954" w:rsidRPr="00970113" w:rsidRDefault="00B92954" w:rsidP="00B92954">
            <w:pPr>
              <w:suppressAutoHyphens/>
              <w:spacing w:line="276" w:lineRule="auto"/>
              <w:rPr>
                <w:rFonts w:ascii="Calibri" w:hAnsi="Calibri"/>
                <w:lang w:eastAsia="zh-CN"/>
              </w:rPr>
            </w:pPr>
            <w:r w:rsidRPr="00970113">
              <w:rPr>
                <w:lang w:eastAsia="zh-CN"/>
              </w:rPr>
              <w:t>Очно в образовательной организации</w:t>
            </w:r>
          </w:p>
        </w:tc>
      </w:tr>
      <w:tr w:rsidR="00B92954" w:rsidRPr="00970113" w:rsidTr="00B9295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954" w:rsidRDefault="009748DB" w:rsidP="00B92954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02.10.2025</w:t>
            </w:r>
          </w:p>
          <w:p w:rsidR="00B92954" w:rsidRPr="00970113" w:rsidRDefault="00B92954" w:rsidP="00B92954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954" w:rsidRPr="00970113" w:rsidRDefault="009748DB" w:rsidP="00B92954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Физика</w:t>
            </w:r>
            <w:r w:rsidR="00B92954" w:rsidRPr="00970113">
              <w:rPr>
                <w:lang w:eastAsia="zh-CN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954" w:rsidRPr="00970113" w:rsidRDefault="00C04260" w:rsidP="00B92954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7</w:t>
            </w:r>
            <w:r w:rsidR="00B92954" w:rsidRPr="00970113">
              <w:rPr>
                <w:lang w:eastAsia="zh-CN"/>
              </w:rPr>
              <w:t>-11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DB" w:rsidRPr="009748DB" w:rsidRDefault="009748DB" w:rsidP="00B92954">
            <w:pPr>
              <w:suppressAutoHyphens/>
              <w:spacing w:line="276" w:lineRule="auto"/>
              <w:rPr>
                <w:lang w:eastAsia="zh-CN"/>
              </w:rPr>
            </w:pPr>
            <w:r w:rsidRPr="009748DB">
              <w:rPr>
                <w:lang w:eastAsia="zh-CN"/>
              </w:rPr>
              <w:t>Онлайн на платформе «</w:t>
            </w:r>
            <w:proofErr w:type="spellStart"/>
            <w:r w:rsidRPr="009748DB">
              <w:rPr>
                <w:lang w:eastAsia="zh-CN"/>
              </w:rPr>
              <w:t>Сириус.Курсы</w:t>
            </w:r>
            <w:proofErr w:type="spellEnd"/>
            <w:r w:rsidRPr="009748DB">
              <w:rPr>
                <w:lang w:eastAsia="zh-CN"/>
              </w:rPr>
              <w:t xml:space="preserve">»  </w:t>
            </w:r>
            <w:hyperlink r:id="rId6" w:history="1">
              <w:r w:rsidRPr="006C19BD">
                <w:rPr>
                  <w:rStyle w:val="a3"/>
                  <w:lang w:eastAsia="zh-CN"/>
                </w:rPr>
                <w:t>https://siriusolymp.ru</w:t>
              </w:r>
            </w:hyperlink>
          </w:p>
        </w:tc>
      </w:tr>
      <w:tr w:rsidR="00B92954" w:rsidRPr="00970113" w:rsidTr="00B9295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954" w:rsidRPr="00970113" w:rsidRDefault="00C04260" w:rsidP="00B92954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03.10.2025</w:t>
            </w:r>
          </w:p>
          <w:p w:rsidR="00B92954" w:rsidRPr="00970113" w:rsidRDefault="00B92954" w:rsidP="00B92954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  <w:r w:rsidRPr="00970113">
              <w:rPr>
                <w:b/>
                <w:lang w:eastAsia="zh-CN"/>
              </w:rPr>
              <w:t>13.00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954" w:rsidRPr="00970113" w:rsidRDefault="00C04260" w:rsidP="00B92954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Право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954" w:rsidRPr="00970113" w:rsidRDefault="00B92954" w:rsidP="00B92954">
            <w:pPr>
              <w:suppressAutoHyphens/>
              <w:spacing w:line="276" w:lineRule="auto"/>
              <w:rPr>
                <w:lang w:eastAsia="zh-CN"/>
              </w:rPr>
            </w:pPr>
            <w:r w:rsidRPr="00970113">
              <w:rPr>
                <w:lang w:eastAsia="zh-CN"/>
              </w:rPr>
              <w:t xml:space="preserve">5-11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954" w:rsidRPr="00970113" w:rsidRDefault="00B92954" w:rsidP="00B92954">
            <w:pPr>
              <w:suppressAutoHyphens/>
              <w:spacing w:line="276" w:lineRule="auto"/>
              <w:rPr>
                <w:rFonts w:ascii="Calibri" w:hAnsi="Calibri"/>
                <w:lang w:eastAsia="zh-CN"/>
              </w:rPr>
            </w:pPr>
            <w:r w:rsidRPr="00970113">
              <w:rPr>
                <w:lang w:eastAsia="zh-CN"/>
              </w:rPr>
              <w:t>Очно в образовательной организации</w:t>
            </w:r>
          </w:p>
        </w:tc>
      </w:tr>
      <w:tr w:rsidR="00B92954" w:rsidRPr="00970113" w:rsidTr="00B9295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954" w:rsidRPr="00970113" w:rsidRDefault="00C04260" w:rsidP="00B92954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06.10.2025</w:t>
            </w:r>
          </w:p>
          <w:p w:rsidR="00B92954" w:rsidRPr="00970113" w:rsidRDefault="00DF2004" w:rsidP="00B92954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  <w:r>
              <w:rPr>
                <w:b/>
              </w:rPr>
              <w:t>13.00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954" w:rsidRPr="00970113" w:rsidRDefault="00C04260" w:rsidP="00B92954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География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954" w:rsidRPr="00970113" w:rsidRDefault="00B92954" w:rsidP="00B92954">
            <w:pPr>
              <w:suppressAutoHyphens/>
              <w:spacing w:line="276" w:lineRule="auto"/>
              <w:rPr>
                <w:lang w:eastAsia="zh-CN"/>
              </w:rPr>
            </w:pPr>
            <w:r w:rsidRPr="00970113">
              <w:rPr>
                <w:lang w:eastAsia="zh-CN"/>
              </w:rPr>
              <w:t>5-6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954" w:rsidRPr="00970113" w:rsidRDefault="00C04260" w:rsidP="00C04260">
            <w:pPr>
              <w:suppressAutoHyphens/>
              <w:rPr>
                <w:color w:val="000000"/>
                <w:sz w:val="28"/>
                <w:szCs w:val="22"/>
                <w:lang w:eastAsia="zh-CN"/>
              </w:rPr>
            </w:pPr>
            <w:r w:rsidRPr="00C04260">
              <w:rPr>
                <w:lang w:eastAsia="zh-CN"/>
              </w:rPr>
              <w:t>Очно в образовательной организации</w:t>
            </w:r>
          </w:p>
        </w:tc>
      </w:tr>
      <w:tr w:rsidR="00B92954" w:rsidRPr="00970113" w:rsidTr="00B9295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954" w:rsidRPr="00970113" w:rsidRDefault="00DF2004" w:rsidP="00B92954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07.10.2025</w:t>
            </w:r>
          </w:p>
          <w:p w:rsidR="00B92954" w:rsidRPr="00970113" w:rsidRDefault="00DF2004" w:rsidP="00B92954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  <w:r>
              <w:rPr>
                <w:b/>
              </w:rPr>
              <w:t>13.00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954" w:rsidRPr="00970113" w:rsidRDefault="00DF2004" w:rsidP="00B92954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История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954" w:rsidRPr="00970113" w:rsidRDefault="00DF2004" w:rsidP="00B92954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5</w:t>
            </w:r>
            <w:r w:rsidR="00B92954" w:rsidRPr="00970113">
              <w:rPr>
                <w:lang w:eastAsia="zh-CN"/>
              </w:rPr>
              <w:t>-11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954" w:rsidRPr="00970113" w:rsidRDefault="00DF2004" w:rsidP="00DF2004">
            <w:pPr>
              <w:suppressAutoHyphens/>
              <w:rPr>
                <w:color w:val="000000"/>
                <w:sz w:val="28"/>
                <w:szCs w:val="22"/>
                <w:lang w:eastAsia="zh-CN"/>
              </w:rPr>
            </w:pPr>
            <w:r w:rsidRPr="00970113">
              <w:rPr>
                <w:lang w:eastAsia="zh-CN"/>
              </w:rPr>
              <w:t>Очно в образовательной организации</w:t>
            </w:r>
          </w:p>
        </w:tc>
      </w:tr>
      <w:tr w:rsidR="00B92954" w:rsidRPr="00970113" w:rsidTr="00B9295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954" w:rsidRPr="00970113" w:rsidRDefault="00DF2004" w:rsidP="00B92954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08.10.2025</w:t>
            </w:r>
          </w:p>
          <w:p w:rsidR="00B92954" w:rsidRPr="00970113" w:rsidRDefault="00DF2004" w:rsidP="00B92954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  <w:r>
              <w:rPr>
                <w:b/>
              </w:rPr>
              <w:t>13.00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954" w:rsidRPr="00970113" w:rsidRDefault="00DF2004" w:rsidP="00B92954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Литература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954" w:rsidRPr="00970113" w:rsidRDefault="00EA6023" w:rsidP="00B92954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5</w:t>
            </w:r>
            <w:r w:rsidR="00B92954" w:rsidRPr="00970113">
              <w:rPr>
                <w:lang w:eastAsia="zh-CN"/>
              </w:rPr>
              <w:t>-11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954" w:rsidRPr="00970113" w:rsidRDefault="00DF2004" w:rsidP="00DF2004">
            <w:pPr>
              <w:suppressAutoHyphens/>
              <w:ind w:firstLine="17"/>
              <w:rPr>
                <w:color w:val="000000"/>
                <w:sz w:val="28"/>
                <w:szCs w:val="22"/>
                <w:lang w:eastAsia="zh-CN"/>
              </w:rPr>
            </w:pPr>
            <w:r w:rsidRPr="00DF2004">
              <w:rPr>
                <w:lang w:eastAsia="zh-CN"/>
              </w:rPr>
              <w:t>Очно в образовательной организации</w:t>
            </w:r>
          </w:p>
        </w:tc>
      </w:tr>
      <w:tr w:rsidR="0028480D" w:rsidRPr="00970113" w:rsidTr="00B9295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0D" w:rsidRPr="00970113" w:rsidRDefault="0028480D" w:rsidP="0028480D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09</w:t>
            </w:r>
            <w:r w:rsidRPr="00970113">
              <w:rPr>
                <w:b/>
                <w:lang w:eastAsia="zh-CN"/>
              </w:rPr>
              <w:t>.10.2</w:t>
            </w:r>
            <w:r>
              <w:rPr>
                <w:b/>
                <w:lang w:eastAsia="zh-CN"/>
              </w:rPr>
              <w:t>025</w:t>
            </w:r>
          </w:p>
          <w:p w:rsidR="0028480D" w:rsidRPr="00970113" w:rsidRDefault="0028480D" w:rsidP="0028480D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0D" w:rsidRPr="00970113" w:rsidRDefault="0028480D" w:rsidP="0028480D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Биология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0D" w:rsidRPr="00970113" w:rsidRDefault="0028480D" w:rsidP="0028480D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5</w:t>
            </w:r>
            <w:r w:rsidRPr="00970113">
              <w:rPr>
                <w:lang w:eastAsia="zh-CN"/>
              </w:rPr>
              <w:t>-11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0D" w:rsidRPr="00970113" w:rsidRDefault="0028480D" w:rsidP="0028480D">
            <w:pPr>
              <w:suppressAutoHyphens/>
              <w:spacing w:line="276" w:lineRule="auto"/>
              <w:rPr>
                <w:rFonts w:ascii="Calibri" w:hAnsi="Calibri"/>
                <w:lang w:eastAsia="zh-CN"/>
              </w:rPr>
            </w:pPr>
            <w:r w:rsidRPr="009748DB">
              <w:rPr>
                <w:lang w:eastAsia="zh-CN"/>
              </w:rPr>
              <w:t>Онлайн на платформе «</w:t>
            </w:r>
            <w:proofErr w:type="spellStart"/>
            <w:r w:rsidRPr="009748DB">
              <w:rPr>
                <w:lang w:eastAsia="zh-CN"/>
              </w:rPr>
              <w:t>Сириус.Курсы</w:t>
            </w:r>
            <w:proofErr w:type="spellEnd"/>
            <w:r w:rsidRPr="009748DB">
              <w:rPr>
                <w:lang w:eastAsia="zh-CN"/>
              </w:rPr>
              <w:t xml:space="preserve">»  </w:t>
            </w:r>
            <w:hyperlink r:id="rId7" w:history="1">
              <w:r w:rsidRPr="006C19BD">
                <w:rPr>
                  <w:rStyle w:val="a3"/>
                  <w:lang w:eastAsia="zh-CN"/>
                </w:rPr>
                <w:t>https://siriusolymp.ru</w:t>
              </w:r>
            </w:hyperlink>
          </w:p>
        </w:tc>
      </w:tr>
      <w:tr w:rsidR="00B92954" w:rsidRPr="00970113" w:rsidTr="00B9295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954" w:rsidRPr="00970113" w:rsidRDefault="0028480D" w:rsidP="00B92954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10</w:t>
            </w:r>
            <w:r w:rsidR="00B92954" w:rsidRPr="00970113">
              <w:rPr>
                <w:b/>
                <w:lang w:eastAsia="zh-CN"/>
              </w:rPr>
              <w:t>.10.2</w:t>
            </w:r>
            <w:r w:rsidR="00EA6023">
              <w:rPr>
                <w:b/>
                <w:lang w:eastAsia="zh-CN"/>
              </w:rPr>
              <w:t>025</w:t>
            </w:r>
          </w:p>
          <w:p w:rsidR="00B92954" w:rsidRPr="00970113" w:rsidRDefault="00B92954" w:rsidP="00B92954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954" w:rsidRPr="00970113" w:rsidRDefault="00EA6023" w:rsidP="00B92954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Биология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954" w:rsidRPr="00970113" w:rsidRDefault="00B92954" w:rsidP="00B92954">
            <w:pPr>
              <w:suppressAutoHyphens/>
              <w:spacing w:line="276" w:lineRule="auto"/>
              <w:rPr>
                <w:lang w:eastAsia="zh-CN"/>
              </w:rPr>
            </w:pPr>
            <w:r w:rsidRPr="00970113">
              <w:rPr>
                <w:lang w:eastAsia="zh-CN"/>
              </w:rPr>
              <w:t>7-11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954" w:rsidRPr="00970113" w:rsidRDefault="0028480D" w:rsidP="00B92954">
            <w:pPr>
              <w:suppressAutoHyphens/>
              <w:spacing w:line="276" w:lineRule="auto"/>
              <w:rPr>
                <w:rFonts w:ascii="Calibri" w:hAnsi="Calibri"/>
                <w:lang w:eastAsia="zh-CN"/>
              </w:rPr>
            </w:pPr>
            <w:r w:rsidRPr="009748DB">
              <w:rPr>
                <w:lang w:eastAsia="zh-CN"/>
              </w:rPr>
              <w:t>Онлайн на платформе «</w:t>
            </w:r>
            <w:proofErr w:type="spellStart"/>
            <w:r w:rsidRPr="009748DB">
              <w:rPr>
                <w:lang w:eastAsia="zh-CN"/>
              </w:rPr>
              <w:t>Сириус.Курсы</w:t>
            </w:r>
            <w:proofErr w:type="spellEnd"/>
            <w:r w:rsidRPr="009748DB">
              <w:rPr>
                <w:lang w:eastAsia="zh-CN"/>
              </w:rPr>
              <w:t xml:space="preserve">»  </w:t>
            </w:r>
            <w:hyperlink r:id="rId8" w:history="1">
              <w:r w:rsidRPr="006C19BD">
                <w:rPr>
                  <w:rStyle w:val="a3"/>
                  <w:lang w:eastAsia="zh-CN"/>
                </w:rPr>
                <w:t>https://siriusolymp.ru</w:t>
              </w:r>
            </w:hyperlink>
          </w:p>
        </w:tc>
      </w:tr>
      <w:tr w:rsidR="00B92954" w:rsidRPr="00970113" w:rsidTr="00B9295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954" w:rsidRPr="00970113" w:rsidRDefault="00087E19" w:rsidP="00B92954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13.10.2025</w:t>
            </w:r>
          </w:p>
          <w:p w:rsidR="00B92954" w:rsidRPr="00970113" w:rsidRDefault="00B92954" w:rsidP="00B92954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954" w:rsidRPr="00970113" w:rsidRDefault="00087E19" w:rsidP="00B92954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Химия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954" w:rsidRPr="00970113" w:rsidRDefault="00087E19" w:rsidP="00B92954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7-</w:t>
            </w:r>
            <w:r w:rsidR="00B92954" w:rsidRPr="00970113">
              <w:rPr>
                <w:lang w:eastAsia="zh-CN"/>
              </w:rPr>
              <w:t xml:space="preserve">11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954" w:rsidRPr="00970113" w:rsidRDefault="00087E19" w:rsidP="00B92954">
            <w:pPr>
              <w:suppressAutoHyphens/>
              <w:spacing w:line="276" w:lineRule="auto"/>
              <w:rPr>
                <w:rFonts w:ascii="Calibri" w:hAnsi="Calibri"/>
                <w:lang w:eastAsia="zh-CN"/>
              </w:rPr>
            </w:pPr>
            <w:r w:rsidRPr="009748DB">
              <w:rPr>
                <w:lang w:eastAsia="zh-CN"/>
              </w:rPr>
              <w:t>Онлайн на платформе «</w:t>
            </w:r>
            <w:proofErr w:type="spellStart"/>
            <w:r w:rsidRPr="009748DB">
              <w:rPr>
                <w:lang w:eastAsia="zh-CN"/>
              </w:rPr>
              <w:t>Сириус.Курсы</w:t>
            </w:r>
            <w:proofErr w:type="spellEnd"/>
            <w:r w:rsidRPr="009748DB">
              <w:rPr>
                <w:lang w:eastAsia="zh-CN"/>
              </w:rPr>
              <w:t xml:space="preserve">»  </w:t>
            </w:r>
            <w:hyperlink r:id="rId9" w:history="1">
              <w:r w:rsidRPr="006C19BD">
                <w:rPr>
                  <w:rStyle w:val="a3"/>
                  <w:lang w:eastAsia="zh-CN"/>
                </w:rPr>
                <w:t>https://siriusolymp.ru</w:t>
              </w:r>
            </w:hyperlink>
          </w:p>
        </w:tc>
      </w:tr>
      <w:tr w:rsidR="00B92954" w:rsidRPr="00970113" w:rsidTr="00B9295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954" w:rsidRDefault="00087E19" w:rsidP="00B92954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lastRenderedPageBreak/>
              <w:t>14.10.2025</w:t>
            </w:r>
          </w:p>
          <w:p w:rsidR="00B92954" w:rsidRPr="00970113" w:rsidRDefault="00A86451" w:rsidP="00B92954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  <w:r>
              <w:rPr>
                <w:b/>
              </w:rPr>
              <w:t>13.00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954" w:rsidRPr="00970113" w:rsidRDefault="00087E19" w:rsidP="00B92954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МХК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954" w:rsidRPr="00970113" w:rsidRDefault="00087E19" w:rsidP="00B92954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7-11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954" w:rsidRPr="00970113" w:rsidRDefault="00087E19" w:rsidP="00087E19">
            <w:pPr>
              <w:suppressAutoHyphens/>
              <w:rPr>
                <w:color w:val="000000"/>
                <w:sz w:val="28"/>
                <w:szCs w:val="22"/>
                <w:lang w:eastAsia="zh-CN"/>
              </w:rPr>
            </w:pPr>
            <w:r w:rsidRPr="00970113">
              <w:rPr>
                <w:lang w:eastAsia="zh-CN"/>
              </w:rPr>
              <w:t>Очно в образовательной организации</w:t>
            </w:r>
          </w:p>
        </w:tc>
      </w:tr>
      <w:tr w:rsidR="00B92954" w:rsidRPr="00970113" w:rsidTr="00B9295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954" w:rsidRDefault="00A86451" w:rsidP="00B92954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15.10.2025</w:t>
            </w:r>
          </w:p>
          <w:p w:rsidR="00B92954" w:rsidRPr="00970113" w:rsidRDefault="00A86451" w:rsidP="00B92954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  <w:r>
              <w:rPr>
                <w:b/>
              </w:rPr>
              <w:t>13.00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954" w:rsidRPr="00970113" w:rsidRDefault="00A86451" w:rsidP="00B92954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Русский язык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954" w:rsidRPr="00970113" w:rsidRDefault="00A86451" w:rsidP="00B92954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4</w:t>
            </w:r>
            <w:r w:rsidR="00B92954" w:rsidRPr="00970113">
              <w:rPr>
                <w:lang w:eastAsia="zh-CN"/>
              </w:rPr>
              <w:t>-11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954" w:rsidRPr="00970113" w:rsidRDefault="00A86451" w:rsidP="00B92954">
            <w:pPr>
              <w:suppressAutoHyphens/>
              <w:spacing w:line="276" w:lineRule="auto"/>
              <w:rPr>
                <w:rFonts w:ascii="Calibri" w:hAnsi="Calibri"/>
                <w:lang w:eastAsia="zh-CN"/>
              </w:rPr>
            </w:pPr>
            <w:r w:rsidRPr="00970113">
              <w:rPr>
                <w:lang w:eastAsia="zh-CN"/>
              </w:rPr>
              <w:t>Очно в образовательной организации</w:t>
            </w:r>
          </w:p>
        </w:tc>
      </w:tr>
      <w:tr w:rsidR="00B92954" w:rsidRPr="00970113" w:rsidTr="00B9295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954" w:rsidRDefault="00A86451" w:rsidP="00B92954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16.10.2025</w:t>
            </w:r>
          </w:p>
          <w:p w:rsidR="00B92954" w:rsidRPr="00970113" w:rsidRDefault="00B92954" w:rsidP="00B92954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954" w:rsidRPr="00970113" w:rsidRDefault="00BA56FA" w:rsidP="00B92954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Математика</w:t>
            </w:r>
            <w:r w:rsidR="00B92954" w:rsidRPr="00970113">
              <w:rPr>
                <w:lang w:eastAsia="zh-CN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954" w:rsidRPr="00970113" w:rsidRDefault="00BA56FA" w:rsidP="00BA56FA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4</w:t>
            </w:r>
            <w:r w:rsidR="00B92954" w:rsidRPr="00970113">
              <w:rPr>
                <w:lang w:eastAsia="zh-CN"/>
              </w:rPr>
              <w:t>-</w:t>
            </w:r>
            <w:r>
              <w:rPr>
                <w:lang w:eastAsia="zh-CN"/>
              </w:rPr>
              <w:t>6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954" w:rsidRPr="00970113" w:rsidRDefault="00BA56FA" w:rsidP="00B92954">
            <w:pPr>
              <w:suppressAutoHyphens/>
              <w:spacing w:line="276" w:lineRule="auto"/>
              <w:rPr>
                <w:rFonts w:ascii="Calibri" w:hAnsi="Calibri"/>
                <w:lang w:eastAsia="zh-CN"/>
              </w:rPr>
            </w:pPr>
            <w:r w:rsidRPr="009748DB">
              <w:rPr>
                <w:lang w:eastAsia="zh-CN"/>
              </w:rPr>
              <w:t>Онлайн на платформе «</w:t>
            </w:r>
            <w:proofErr w:type="spellStart"/>
            <w:r w:rsidRPr="009748DB">
              <w:rPr>
                <w:lang w:eastAsia="zh-CN"/>
              </w:rPr>
              <w:t>Сириус.Курсы</w:t>
            </w:r>
            <w:proofErr w:type="spellEnd"/>
            <w:r w:rsidRPr="009748DB">
              <w:rPr>
                <w:lang w:eastAsia="zh-CN"/>
              </w:rPr>
              <w:t xml:space="preserve">»  </w:t>
            </w:r>
            <w:hyperlink r:id="rId10" w:history="1">
              <w:r w:rsidRPr="006C19BD">
                <w:rPr>
                  <w:rStyle w:val="a3"/>
                  <w:lang w:eastAsia="zh-CN"/>
                </w:rPr>
                <w:t>https://siriusolymp.ru</w:t>
              </w:r>
            </w:hyperlink>
          </w:p>
        </w:tc>
      </w:tr>
      <w:tr w:rsidR="00BA56FA" w:rsidRPr="00970113" w:rsidTr="00B9295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FA" w:rsidRDefault="00BA56FA" w:rsidP="00BA56FA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17.10.2025</w:t>
            </w:r>
          </w:p>
          <w:p w:rsidR="00BA56FA" w:rsidRPr="00970113" w:rsidRDefault="00BA56FA" w:rsidP="00BA56FA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FA" w:rsidRPr="00970113" w:rsidRDefault="00BA56FA" w:rsidP="00BA56FA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Математика</w:t>
            </w:r>
            <w:r w:rsidRPr="00970113">
              <w:rPr>
                <w:lang w:eastAsia="zh-CN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FA" w:rsidRPr="00970113" w:rsidRDefault="00BA56FA" w:rsidP="00BA56FA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7</w:t>
            </w:r>
            <w:r w:rsidRPr="00970113">
              <w:rPr>
                <w:lang w:eastAsia="zh-CN"/>
              </w:rPr>
              <w:t>-</w:t>
            </w:r>
            <w:r>
              <w:rPr>
                <w:lang w:eastAsia="zh-CN"/>
              </w:rPr>
              <w:t>11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FA" w:rsidRPr="00970113" w:rsidRDefault="00BA56FA" w:rsidP="00BA56FA">
            <w:pPr>
              <w:suppressAutoHyphens/>
              <w:spacing w:line="276" w:lineRule="auto"/>
              <w:rPr>
                <w:rFonts w:ascii="Calibri" w:hAnsi="Calibri"/>
                <w:lang w:eastAsia="zh-CN"/>
              </w:rPr>
            </w:pPr>
            <w:r w:rsidRPr="009748DB">
              <w:rPr>
                <w:lang w:eastAsia="zh-CN"/>
              </w:rPr>
              <w:t>Онлайн на платформе «</w:t>
            </w:r>
            <w:proofErr w:type="spellStart"/>
            <w:r w:rsidRPr="009748DB">
              <w:rPr>
                <w:lang w:eastAsia="zh-CN"/>
              </w:rPr>
              <w:t>Сириус.Курсы</w:t>
            </w:r>
            <w:proofErr w:type="spellEnd"/>
            <w:r w:rsidRPr="009748DB">
              <w:rPr>
                <w:lang w:eastAsia="zh-CN"/>
              </w:rPr>
              <w:t xml:space="preserve">»  </w:t>
            </w:r>
            <w:hyperlink r:id="rId11" w:history="1">
              <w:r w:rsidRPr="006C19BD">
                <w:rPr>
                  <w:rStyle w:val="a3"/>
                  <w:lang w:eastAsia="zh-CN"/>
                </w:rPr>
                <w:t>https://siriusolymp.ru</w:t>
              </w:r>
            </w:hyperlink>
          </w:p>
        </w:tc>
      </w:tr>
      <w:tr w:rsidR="00B92954" w:rsidRPr="00970113" w:rsidTr="00B9295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954" w:rsidRDefault="00BA56FA" w:rsidP="00B92954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20</w:t>
            </w:r>
            <w:r w:rsidR="00FC5A35">
              <w:rPr>
                <w:b/>
                <w:lang w:eastAsia="zh-CN"/>
              </w:rPr>
              <w:t>.10.2025</w:t>
            </w:r>
          </w:p>
          <w:p w:rsidR="00FC5A35" w:rsidRPr="00970113" w:rsidRDefault="00FC5A35" w:rsidP="00B92954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954" w:rsidRPr="00970113" w:rsidRDefault="00FC5A35" w:rsidP="00B92954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Информатика (искусственный интеллект)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954" w:rsidRPr="00970113" w:rsidRDefault="00B92954" w:rsidP="00B92954">
            <w:pPr>
              <w:suppressAutoHyphens/>
              <w:spacing w:line="276" w:lineRule="auto"/>
              <w:rPr>
                <w:lang w:eastAsia="zh-CN"/>
              </w:rPr>
            </w:pPr>
            <w:r w:rsidRPr="00970113">
              <w:rPr>
                <w:lang w:eastAsia="zh-CN"/>
              </w:rPr>
              <w:t>5-11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954" w:rsidRPr="00970113" w:rsidRDefault="00FC5A35" w:rsidP="00B92954">
            <w:pPr>
              <w:suppressAutoHyphens/>
              <w:spacing w:line="276" w:lineRule="auto"/>
              <w:rPr>
                <w:lang w:eastAsia="zh-CN"/>
              </w:rPr>
            </w:pPr>
            <w:r w:rsidRPr="009748DB">
              <w:rPr>
                <w:lang w:eastAsia="zh-CN"/>
              </w:rPr>
              <w:t>Онлайн на платформе «</w:t>
            </w:r>
            <w:proofErr w:type="spellStart"/>
            <w:r w:rsidRPr="009748DB">
              <w:rPr>
                <w:lang w:eastAsia="zh-CN"/>
              </w:rPr>
              <w:t>Сириус.Курсы</w:t>
            </w:r>
            <w:proofErr w:type="spellEnd"/>
            <w:r w:rsidRPr="009748DB">
              <w:rPr>
                <w:lang w:eastAsia="zh-CN"/>
              </w:rPr>
              <w:t xml:space="preserve">»  </w:t>
            </w:r>
            <w:hyperlink r:id="rId12" w:history="1">
              <w:r w:rsidRPr="006C19BD">
                <w:rPr>
                  <w:rStyle w:val="a3"/>
                  <w:lang w:eastAsia="zh-CN"/>
                </w:rPr>
                <w:t>https://siriusolymp.ru</w:t>
              </w:r>
            </w:hyperlink>
          </w:p>
        </w:tc>
      </w:tr>
      <w:tr w:rsidR="00FC5A35" w:rsidRPr="00970113" w:rsidTr="00B9295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A35" w:rsidRDefault="00A07C66" w:rsidP="00FC5A35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22</w:t>
            </w:r>
            <w:r w:rsidR="00FC5A35">
              <w:rPr>
                <w:b/>
                <w:lang w:eastAsia="zh-CN"/>
              </w:rPr>
              <w:t>.10.2025</w:t>
            </w:r>
          </w:p>
          <w:p w:rsidR="00FC5A35" w:rsidRPr="00970113" w:rsidRDefault="00FC5A35" w:rsidP="00FC5A35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A35" w:rsidRPr="00970113" w:rsidRDefault="00FC5A35" w:rsidP="00A07C66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Информатика (</w:t>
            </w:r>
            <w:r w:rsidR="00A07C66">
              <w:rPr>
                <w:lang w:eastAsia="zh-CN"/>
              </w:rPr>
              <w:t>робототехника</w:t>
            </w:r>
            <w:r>
              <w:rPr>
                <w:lang w:eastAsia="zh-CN"/>
              </w:rPr>
              <w:t>)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A35" w:rsidRPr="00970113" w:rsidRDefault="00FC5A35" w:rsidP="00FC5A35">
            <w:pPr>
              <w:suppressAutoHyphens/>
              <w:spacing w:line="276" w:lineRule="auto"/>
              <w:rPr>
                <w:lang w:eastAsia="zh-CN"/>
              </w:rPr>
            </w:pPr>
            <w:r w:rsidRPr="00970113">
              <w:rPr>
                <w:lang w:eastAsia="zh-CN"/>
              </w:rPr>
              <w:t>5-11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A35" w:rsidRPr="00970113" w:rsidRDefault="00FC5A35" w:rsidP="00FC5A35">
            <w:pPr>
              <w:suppressAutoHyphens/>
              <w:spacing w:line="276" w:lineRule="auto"/>
              <w:rPr>
                <w:lang w:eastAsia="zh-CN"/>
              </w:rPr>
            </w:pPr>
            <w:r w:rsidRPr="009748DB">
              <w:rPr>
                <w:lang w:eastAsia="zh-CN"/>
              </w:rPr>
              <w:t>Онлайн на платформе «</w:t>
            </w:r>
            <w:proofErr w:type="spellStart"/>
            <w:r w:rsidRPr="009748DB">
              <w:rPr>
                <w:lang w:eastAsia="zh-CN"/>
              </w:rPr>
              <w:t>Сириус.Курсы</w:t>
            </w:r>
            <w:proofErr w:type="spellEnd"/>
            <w:r w:rsidRPr="009748DB">
              <w:rPr>
                <w:lang w:eastAsia="zh-CN"/>
              </w:rPr>
              <w:t xml:space="preserve">»  </w:t>
            </w:r>
            <w:hyperlink r:id="rId13" w:history="1">
              <w:r w:rsidRPr="006C19BD">
                <w:rPr>
                  <w:rStyle w:val="a3"/>
                  <w:lang w:eastAsia="zh-CN"/>
                </w:rPr>
                <w:t>https://siriusolymp.ru</w:t>
              </w:r>
            </w:hyperlink>
          </w:p>
        </w:tc>
      </w:tr>
      <w:tr w:rsidR="00CF740D" w:rsidRPr="00970113" w:rsidTr="00B9295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0D" w:rsidRDefault="00CF740D" w:rsidP="00CF740D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23.10.2025</w:t>
            </w:r>
          </w:p>
          <w:p w:rsidR="00CF740D" w:rsidRPr="00970113" w:rsidRDefault="00CF740D" w:rsidP="00CF740D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0D" w:rsidRPr="00970113" w:rsidRDefault="00CF740D" w:rsidP="00CF740D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Информатика (программирование)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0D" w:rsidRPr="00970113" w:rsidRDefault="00CF740D" w:rsidP="00CF740D">
            <w:pPr>
              <w:suppressAutoHyphens/>
              <w:spacing w:line="276" w:lineRule="auto"/>
              <w:rPr>
                <w:lang w:eastAsia="zh-CN"/>
              </w:rPr>
            </w:pPr>
            <w:r w:rsidRPr="00970113">
              <w:rPr>
                <w:lang w:eastAsia="zh-CN"/>
              </w:rPr>
              <w:t>5-11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0D" w:rsidRPr="00970113" w:rsidRDefault="00CF740D" w:rsidP="00CF740D">
            <w:pPr>
              <w:suppressAutoHyphens/>
              <w:spacing w:line="276" w:lineRule="auto"/>
              <w:rPr>
                <w:lang w:eastAsia="zh-CN"/>
              </w:rPr>
            </w:pPr>
            <w:r w:rsidRPr="009748DB">
              <w:rPr>
                <w:lang w:eastAsia="zh-CN"/>
              </w:rPr>
              <w:t>Онлайн на платформе «</w:t>
            </w:r>
            <w:proofErr w:type="spellStart"/>
            <w:r w:rsidRPr="009748DB">
              <w:rPr>
                <w:lang w:eastAsia="zh-CN"/>
              </w:rPr>
              <w:t>Сириус.Курсы</w:t>
            </w:r>
            <w:proofErr w:type="spellEnd"/>
            <w:r w:rsidRPr="009748DB">
              <w:rPr>
                <w:lang w:eastAsia="zh-CN"/>
              </w:rPr>
              <w:t xml:space="preserve">»  </w:t>
            </w:r>
            <w:hyperlink r:id="rId14" w:history="1">
              <w:r w:rsidRPr="006C19BD">
                <w:rPr>
                  <w:rStyle w:val="a3"/>
                  <w:lang w:eastAsia="zh-CN"/>
                </w:rPr>
                <w:t>https://siriusolymp.ru</w:t>
              </w:r>
            </w:hyperlink>
          </w:p>
        </w:tc>
      </w:tr>
      <w:tr w:rsidR="00CF740D" w:rsidRPr="00970113" w:rsidTr="00B9295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0D" w:rsidRDefault="00CF740D" w:rsidP="00CF740D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24.10.2025</w:t>
            </w:r>
          </w:p>
          <w:p w:rsidR="00CF740D" w:rsidRPr="00970113" w:rsidRDefault="00CF740D" w:rsidP="00CF740D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0D" w:rsidRPr="00970113" w:rsidRDefault="00CF740D" w:rsidP="00CF740D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Информатика (информационная безопасность)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0D" w:rsidRPr="00970113" w:rsidRDefault="00CF740D" w:rsidP="00CF740D">
            <w:pPr>
              <w:suppressAutoHyphens/>
              <w:spacing w:line="276" w:lineRule="auto"/>
              <w:rPr>
                <w:lang w:eastAsia="zh-CN"/>
              </w:rPr>
            </w:pPr>
            <w:r w:rsidRPr="00970113">
              <w:rPr>
                <w:lang w:eastAsia="zh-CN"/>
              </w:rPr>
              <w:t>5-11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0D" w:rsidRPr="00970113" w:rsidRDefault="00CF740D" w:rsidP="00CF740D">
            <w:pPr>
              <w:suppressAutoHyphens/>
              <w:spacing w:line="276" w:lineRule="auto"/>
              <w:rPr>
                <w:lang w:eastAsia="zh-CN"/>
              </w:rPr>
            </w:pPr>
            <w:r w:rsidRPr="009748DB">
              <w:rPr>
                <w:lang w:eastAsia="zh-CN"/>
              </w:rPr>
              <w:t>Онлайн на платформе «</w:t>
            </w:r>
            <w:proofErr w:type="spellStart"/>
            <w:r w:rsidRPr="009748DB">
              <w:rPr>
                <w:lang w:eastAsia="zh-CN"/>
              </w:rPr>
              <w:t>Сириус.Курсы</w:t>
            </w:r>
            <w:proofErr w:type="spellEnd"/>
            <w:r w:rsidRPr="009748DB">
              <w:rPr>
                <w:lang w:eastAsia="zh-CN"/>
              </w:rPr>
              <w:t xml:space="preserve">»  </w:t>
            </w:r>
            <w:hyperlink r:id="rId15" w:history="1">
              <w:r w:rsidRPr="006C19BD">
                <w:rPr>
                  <w:rStyle w:val="a3"/>
                  <w:lang w:eastAsia="zh-CN"/>
                </w:rPr>
                <w:t>https://siriusolymp.ru</w:t>
              </w:r>
            </w:hyperlink>
          </w:p>
        </w:tc>
      </w:tr>
    </w:tbl>
    <w:p w:rsidR="00B92954" w:rsidRPr="00970113" w:rsidRDefault="00B92954" w:rsidP="00B92954">
      <w:pPr>
        <w:jc w:val="center"/>
        <w:rPr>
          <w:b/>
        </w:rPr>
      </w:pPr>
    </w:p>
    <w:p w:rsidR="00B92954" w:rsidRPr="009A36CE" w:rsidRDefault="00B92954" w:rsidP="00B92954">
      <w:pPr>
        <w:jc w:val="center"/>
        <w:rPr>
          <w:b/>
          <w:sz w:val="28"/>
          <w:szCs w:val="28"/>
        </w:rPr>
      </w:pPr>
    </w:p>
    <w:p w:rsidR="00B92954" w:rsidRDefault="00B92954" w:rsidP="00B92954">
      <w:pPr>
        <w:jc w:val="right"/>
        <w:rPr>
          <w:b/>
          <w:sz w:val="28"/>
          <w:szCs w:val="28"/>
        </w:rPr>
      </w:pPr>
    </w:p>
    <w:p w:rsidR="00B92954" w:rsidRDefault="00B92954" w:rsidP="00B92954">
      <w:pPr>
        <w:jc w:val="right"/>
        <w:rPr>
          <w:b/>
          <w:sz w:val="28"/>
          <w:szCs w:val="28"/>
        </w:rPr>
      </w:pPr>
    </w:p>
    <w:p w:rsidR="00B92954" w:rsidRDefault="00B92954" w:rsidP="00B92954">
      <w:pPr>
        <w:jc w:val="right"/>
        <w:rPr>
          <w:b/>
          <w:sz w:val="28"/>
          <w:szCs w:val="28"/>
        </w:rPr>
      </w:pPr>
    </w:p>
    <w:p w:rsidR="00B92954" w:rsidRDefault="00B92954" w:rsidP="00B92954">
      <w:pPr>
        <w:jc w:val="right"/>
        <w:rPr>
          <w:b/>
          <w:sz w:val="28"/>
          <w:szCs w:val="28"/>
        </w:rPr>
      </w:pPr>
    </w:p>
    <w:p w:rsidR="00B92954" w:rsidRDefault="00B92954" w:rsidP="00B92954">
      <w:pPr>
        <w:jc w:val="right"/>
        <w:rPr>
          <w:b/>
          <w:sz w:val="28"/>
          <w:szCs w:val="28"/>
        </w:rPr>
      </w:pPr>
    </w:p>
    <w:p w:rsidR="00B92954" w:rsidRDefault="00B92954" w:rsidP="00B92954">
      <w:pPr>
        <w:jc w:val="right"/>
        <w:rPr>
          <w:b/>
          <w:sz w:val="28"/>
          <w:szCs w:val="28"/>
        </w:rPr>
      </w:pPr>
    </w:p>
    <w:p w:rsidR="00B92954" w:rsidRDefault="00B92954" w:rsidP="00B92954">
      <w:pPr>
        <w:jc w:val="right"/>
        <w:rPr>
          <w:b/>
          <w:sz w:val="28"/>
          <w:szCs w:val="28"/>
        </w:rPr>
      </w:pPr>
    </w:p>
    <w:p w:rsidR="00B92954" w:rsidRDefault="00B92954" w:rsidP="00B92954">
      <w:pPr>
        <w:jc w:val="right"/>
        <w:rPr>
          <w:b/>
          <w:sz w:val="28"/>
          <w:szCs w:val="28"/>
        </w:rPr>
      </w:pPr>
    </w:p>
    <w:p w:rsidR="00B92954" w:rsidRDefault="00B92954" w:rsidP="00B92954">
      <w:pPr>
        <w:jc w:val="right"/>
        <w:rPr>
          <w:b/>
          <w:sz w:val="28"/>
          <w:szCs w:val="28"/>
        </w:rPr>
      </w:pPr>
    </w:p>
    <w:p w:rsidR="00B92954" w:rsidRDefault="00B92954" w:rsidP="00B92954">
      <w:pPr>
        <w:jc w:val="right"/>
        <w:rPr>
          <w:b/>
          <w:sz w:val="28"/>
          <w:szCs w:val="28"/>
        </w:rPr>
      </w:pPr>
    </w:p>
    <w:p w:rsidR="00B92954" w:rsidRDefault="00B92954" w:rsidP="00B92954">
      <w:pPr>
        <w:jc w:val="right"/>
        <w:rPr>
          <w:b/>
          <w:sz w:val="28"/>
          <w:szCs w:val="28"/>
        </w:rPr>
      </w:pPr>
    </w:p>
    <w:p w:rsidR="00B92954" w:rsidRDefault="00B92954" w:rsidP="00B92954">
      <w:pPr>
        <w:jc w:val="right"/>
        <w:rPr>
          <w:b/>
          <w:sz w:val="28"/>
          <w:szCs w:val="28"/>
        </w:rPr>
      </w:pPr>
    </w:p>
    <w:p w:rsidR="00B92954" w:rsidRDefault="00B92954" w:rsidP="00B92954">
      <w:pPr>
        <w:jc w:val="right"/>
        <w:rPr>
          <w:b/>
          <w:sz w:val="28"/>
          <w:szCs w:val="28"/>
        </w:rPr>
      </w:pPr>
    </w:p>
    <w:p w:rsidR="00B92954" w:rsidRDefault="00B92954" w:rsidP="00B92954">
      <w:pPr>
        <w:jc w:val="right"/>
        <w:rPr>
          <w:b/>
          <w:sz w:val="28"/>
          <w:szCs w:val="28"/>
        </w:rPr>
      </w:pPr>
    </w:p>
    <w:p w:rsidR="00B92954" w:rsidRDefault="00B92954" w:rsidP="00B92954">
      <w:pPr>
        <w:jc w:val="right"/>
        <w:rPr>
          <w:b/>
          <w:sz w:val="28"/>
          <w:szCs w:val="28"/>
        </w:rPr>
      </w:pPr>
    </w:p>
    <w:p w:rsidR="00B92954" w:rsidRDefault="00B92954" w:rsidP="00B92954">
      <w:pPr>
        <w:jc w:val="right"/>
        <w:rPr>
          <w:b/>
          <w:sz w:val="28"/>
          <w:szCs w:val="28"/>
        </w:rPr>
      </w:pPr>
    </w:p>
    <w:p w:rsidR="00B92954" w:rsidRDefault="00B92954" w:rsidP="00B92954">
      <w:pPr>
        <w:jc w:val="right"/>
        <w:rPr>
          <w:b/>
          <w:sz w:val="28"/>
          <w:szCs w:val="28"/>
        </w:rPr>
      </w:pPr>
    </w:p>
    <w:p w:rsidR="00B92954" w:rsidRDefault="00B92954" w:rsidP="00B92954">
      <w:pPr>
        <w:jc w:val="right"/>
        <w:rPr>
          <w:b/>
          <w:sz w:val="28"/>
          <w:szCs w:val="28"/>
        </w:rPr>
      </w:pPr>
    </w:p>
    <w:p w:rsidR="00B92954" w:rsidRDefault="00B92954" w:rsidP="00B92954">
      <w:pPr>
        <w:jc w:val="right"/>
        <w:rPr>
          <w:b/>
          <w:sz w:val="28"/>
          <w:szCs w:val="28"/>
        </w:rPr>
      </w:pPr>
    </w:p>
    <w:p w:rsidR="00B92954" w:rsidRDefault="00B92954" w:rsidP="00B92954">
      <w:pPr>
        <w:jc w:val="right"/>
        <w:rPr>
          <w:b/>
          <w:sz w:val="28"/>
          <w:szCs w:val="28"/>
        </w:rPr>
      </w:pPr>
    </w:p>
    <w:p w:rsidR="00034E77" w:rsidRDefault="00034E77" w:rsidP="00B92954">
      <w:pPr>
        <w:jc w:val="right"/>
        <w:rPr>
          <w:b/>
          <w:sz w:val="28"/>
          <w:szCs w:val="28"/>
        </w:rPr>
      </w:pPr>
    </w:p>
    <w:p w:rsidR="00034E77" w:rsidRDefault="00034E77" w:rsidP="00B92954">
      <w:pPr>
        <w:jc w:val="right"/>
        <w:rPr>
          <w:b/>
          <w:sz w:val="28"/>
          <w:szCs w:val="28"/>
        </w:rPr>
      </w:pPr>
    </w:p>
    <w:p w:rsidR="00034E77" w:rsidRDefault="00034E77" w:rsidP="00B92954">
      <w:pPr>
        <w:jc w:val="right"/>
        <w:rPr>
          <w:b/>
          <w:sz w:val="28"/>
          <w:szCs w:val="28"/>
        </w:rPr>
      </w:pPr>
    </w:p>
    <w:p w:rsidR="00B92954" w:rsidRPr="009A36CE" w:rsidRDefault="00B92954" w:rsidP="00B92954">
      <w:pPr>
        <w:jc w:val="right"/>
        <w:rPr>
          <w:b/>
          <w:sz w:val="28"/>
          <w:szCs w:val="28"/>
        </w:rPr>
      </w:pPr>
      <w:r w:rsidRPr="009A36CE">
        <w:rPr>
          <w:b/>
          <w:sz w:val="28"/>
          <w:szCs w:val="28"/>
        </w:rPr>
        <w:lastRenderedPageBreak/>
        <w:t>Приложение № 3</w:t>
      </w:r>
    </w:p>
    <w:p w:rsidR="00B92954" w:rsidRPr="009A36CE" w:rsidRDefault="00B92954" w:rsidP="00B92954">
      <w:pPr>
        <w:jc w:val="right"/>
        <w:rPr>
          <w:b/>
          <w:sz w:val="28"/>
          <w:szCs w:val="28"/>
        </w:rPr>
      </w:pPr>
    </w:p>
    <w:p w:rsidR="00B92954" w:rsidRPr="009A36CE" w:rsidRDefault="00B92954" w:rsidP="00B92954">
      <w:pPr>
        <w:jc w:val="right"/>
        <w:rPr>
          <w:b/>
        </w:rPr>
      </w:pPr>
      <w:r w:rsidRPr="009A36CE">
        <w:rPr>
          <w:b/>
        </w:rPr>
        <w:t xml:space="preserve">УТВЕРЖДЕНО </w:t>
      </w:r>
    </w:p>
    <w:p w:rsidR="00B92954" w:rsidRPr="009A36CE" w:rsidRDefault="00B92954" w:rsidP="00B92954">
      <w:pPr>
        <w:jc w:val="right"/>
        <w:rPr>
          <w:b/>
        </w:rPr>
      </w:pPr>
      <w:r w:rsidRPr="009A36CE">
        <w:rPr>
          <w:b/>
        </w:rPr>
        <w:t xml:space="preserve">распоряжением Юго-Западного управления  </w:t>
      </w:r>
    </w:p>
    <w:p w:rsidR="00B92954" w:rsidRPr="009A36CE" w:rsidRDefault="00B92954" w:rsidP="00B92954">
      <w:pPr>
        <w:jc w:val="right"/>
        <w:rPr>
          <w:b/>
        </w:rPr>
      </w:pPr>
      <w:r w:rsidRPr="009A36CE">
        <w:rPr>
          <w:b/>
        </w:rPr>
        <w:t>министерства образования и науки Самарской области</w:t>
      </w:r>
    </w:p>
    <w:p w:rsidR="00B92954" w:rsidRPr="009A36CE" w:rsidRDefault="00034E77" w:rsidP="00034E77">
      <w:pPr>
        <w:jc w:val="right"/>
        <w:rPr>
          <w:sz w:val="28"/>
          <w:szCs w:val="28"/>
        </w:rPr>
      </w:pPr>
      <w:proofErr w:type="gramStart"/>
      <w:r w:rsidRPr="00034E77">
        <w:rPr>
          <w:b/>
        </w:rPr>
        <w:t>от  28.09.2025</w:t>
      </w:r>
      <w:proofErr w:type="gramEnd"/>
      <w:r w:rsidRPr="00034E77">
        <w:rPr>
          <w:b/>
        </w:rPr>
        <w:t xml:space="preserve">  № __</w:t>
      </w:r>
      <w:r w:rsidRPr="00FB6669">
        <w:rPr>
          <w:b/>
          <w:u w:val="single"/>
        </w:rPr>
        <w:t>4400Д</w:t>
      </w:r>
      <w:r w:rsidRPr="00034E77">
        <w:rPr>
          <w:b/>
        </w:rPr>
        <w:t xml:space="preserve"> __</w:t>
      </w:r>
    </w:p>
    <w:p w:rsidR="00034E77" w:rsidRDefault="00034E77" w:rsidP="00B92954">
      <w:pPr>
        <w:jc w:val="center"/>
        <w:rPr>
          <w:b/>
          <w:sz w:val="28"/>
          <w:szCs w:val="28"/>
        </w:rPr>
      </w:pPr>
    </w:p>
    <w:p w:rsidR="00B92954" w:rsidRDefault="00B92954" w:rsidP="00B92954">
      <w:pPr>
        <w:jc w:val="center"/>
        <w:rPr>
          <w:b/>
          <w:sz w:val="28"/>
          <w:szCs w:val="28"/>
        </w:rPr>
      </w:pPr>
      <w:r w:rsidRPr="00E36E0D">
        <w:rPr>
          <w:b/>
          <w:sz w:val="28"/>
          <w:szCs w:val="28"/>
        </w:rPr>
        <w:t>Организационно-технологическая модель проведения школьного этапа Всероссий</w:t>
      </w:r>
      <w:r w:rsidR="000963A7">
        <w:rPr>
          <w:b/>
          <w:sz w:val="28"/>
          <w:szCs w:val="28"/>
        </w:rPr>
        <w:t>ской олимпиады школьников в 2025-2026</w:t>
      </w:r>
      <w:r w:rsidRPr="00E36E0D">
        <w:rPr>
          <w:b/>
          <w:sz w:val="28"/>
          <w:szCs w:val="28"/>
        </w:rPr>
        <w:t xml:space="preserve"> учебном году</w:t>
      </w:r>
    </w:p>
    <w:tbl>
      <w:tblPr>
        <w:tblW w:w="10173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1526"/>
        <w:gridCol w:w="1724"/>
        <w:gridCol w:w="992"/>
        <w:gridCol w:w="2387"/>
        <w:gridCol w:w="1984"/>
        <w:gridCol w:w="1560"/>
      </w:tblGrid>
      <w:tr w:rsidR="00B92954" w:rsidRPr="001B3AB0" w:rsidTr="0035509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954" w:rsidRPr="001B3AB0" w:rsidRDefault="00B92954" w:rsidP="00B92954">
            <w:pPr>
              <w:suppressAutoHyphens/>
              <w:jc w:val="center"/>
              <w:rPr>
                <w:b/>
                <w:lang w:eastAsia="zh-CN"/>
              </w:rPr>
            </w:pPr>
            <w:r w:rsidRPr="001B3AB0">
              <w:rPr>
                <w:b/>
                <w:lang w:eastAsia="zh-CN"/>
              </w:rPr>
              <w:t>Дата, время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954" w:rsidRPr="001B3AB0" w:rsidRDefault="00B92954" w:rsidP="00B92954">
            <w:pPr>
              <w:suppressAutoHyphens/>
              <w:jc w:val="center"/>
              <w:rPr>
                <w:b/>
                <w:lang w:eastAsia="zh-CN"/>
              </w:rPr>
            </w:pPr>
            <w:r w:rsidRPr="001B3AB0">
              <w:rPr>
                <w:b/>
                <w:lang w:eastAsia="zh-CN"/>
              </w:rPr>
              <w:t>Предмет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954" w:rsidRPr="001B3AB0" w:rsidRDefault="00B92954" w:rsidP="00B92954">
            <w:pPr>
              <w:suppressAutoHyphens/>
              <w:jc w:val="center"/>
              <w:rPr>
                <w:b/>
                <w:lang w:eastAsia="zh-CN"/>
              </w:rPr>
            </w:pPr>
            <w:r w:rsidRPr="001B3AB0">
              <w:rPr>
                <w:b/>
                <w:lang w:eastAsia="zh-CN"/>
              </w:rPr>
              <w:t>Класс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954" w:rsidRPr="001B3AB0" w:rsidRDefault="00B92954" w:rsidP="00B92954">
            <w:pPr>
              <w:suppressAutoHyphens/>
              <w:jc w:val="center"/>
              <w:rPr>
                <w:b/>
                <w:lang w:eastAsia="zh-CN"/>
              </w:rPr>
            </w:pPr>
            <w:r w:rsidRPr="001B3AB0">
              <w:rPr>
                <w:b/>
                <w:lang w:eastAsia="zh-CN"/>
              </w:rPr>
              <w:t>Форма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954" w:rsidRPr="001B3AB0" w:rsidRDefault="00B92954" w:rsidP="00B92954">
            <w:pPr>
              <w:suppressAutoHyphens/>
              <w:jc w:val="center"/>
              <w:rPr>
                <w:b/>
                <w:lang w:eastAsia="zh-CN"/>
              </w:rPr>
            </w:pPr>
            <w:r w:rsidRPr="001B3AB0">
              <w:rPr>
                <w:b/>
                <w:lang w:eastAsia="zh-CN"/>
              </w:rPr>
              <w:t>Форма проверки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954" w:rsidRPr="001B3AB0" w:rsidRDefault="00B92954" w:rsidP="00B92954">
            <w:pPr>
              <w:suppressAutoHyphens/>
              <w:jc w:val="center"/>
              <w:rPr>
                <w:b/>
                <w:lang w:eastAsia="zh-CN"/>
              </w:rPr>
            </w:pPr>
            <w:r w:rsidRPr="001B3AB0">
              <w:rPr>
                <w:b/>
                <w:lang w:eastAsia="zh-CN"/>
              </w:rPr>
              <w:t>Срок опубликования результатов  участников школьного этапа олимпиады в АСУ РСО</w:t>
            </w:r>
          </w:p>
        </w:tc>
      </w:tr>
      <w:tr w:rsidR="00FB6669" w:rsidRPr="001B3AB0" w:rsidTr="0035509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69" w:rsidRPr="00970113" w:rsidRDefault="00FB6669" w:rsidP="00FB6669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22.09.2025</w:t>
            </w:r>
          </w:p>
          <w:p w:rsidR="00FB6669" w:rsidRPr="00970113" w:rsidRDefault="00FB6669" w:rsidP="00FB6669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  <w:r>
              <w:rPr>
                <w:b/>
              </w:rPr>
              <w:t>13.00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69" w:rsidRPr="00970113" w:rsidRDefault="00FB6669" w:rsidP="00FB6669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Экономика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69" w:rsidRPr="00970113" w:rsidRDefault="00FB6669" w:rsidP="00FB6669">
            <w:pPr>
              <w:suppressAutoHyphens/>
              <w:spacing w:line="276" w:lineRule="auto"/>
              <w:rPr>
                <w:lang w:eastAsia="zh-CN"/>
              </w:rPr>
            </w:pPr>
            <w:r w:rsidRPr="00970113">
              <w:rPr>
                <w:lang w:eastAsia="zh-CN"/>
              </w:rPr>
              <w:t>5-11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69" w:rsidRPr="00970113" w:rsidRDefault="00FB6669" w:rsidP="00FB6669">
            <w:pPr>
              <w:suppressAutoHyphens/>
              <w:ind w:firstLine="17"/>
              <w:rPr>
                <w:color w:val="000000"/>
                <w:sz w:val="28"/>
                <w:szCs w:val="22"/>
                <w:lang w:eastAsia="zh-CN"/>
              </w:rPr>
            </w:pPr>
            <w:r w:rsidRPr="00970113">
              <w:rPr>
                <w:lang w:eastAsia="zh-CN"/>
              </w:rPr>
              <w:t>Очно в образовательной организации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69" w:rsidRPr="001B3AB0" w:rsidRDefault="00D911D9" w:rsidP="00FB6669">
            <w:pPr>
              <w:suppressAutoHyphens/>
              <w:rPr>
                <w:lang w:eastAsia="zh-CN"/>
              </w:rPr>
            </w:pPr>
            <w:r w:rsidRPr="001B3AB0">
              <w:rPr>
                <w:lang w:eastAsia="zh-CN"/>
              </w:rPr>
              <w:t>Самостоятельно в образовательной организации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69" w:rsidRPr="001B3AB0" w:rsidRDefault="000E1B2F" w:rsidP="00FB6669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25.09.2025</w:t>
            </w:r>
          </w:p>
        </w:tc>
      </w:tr>
      <w:tr w:rsidR="00FB6669" w:rsidRPr="001B3AB0" w:rsidTr="0035509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69" w:rsidRPr="00970113" w:rsidRDefault="00FB6669" w:rsidP="00FB6669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23.09.2025</w:t>
            </w:r>
          </w:p>
          <w:p w:rsidR="00FB6669" w:rsidRPr="00970113" w:rsidRDefault="00FB6669" w:rsidP="00FB6669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  <w:r w:rsidRPr="00970113">
              <w:rPr>
                <w:b/>
                <w:lang w:eastAsia="zh-CN"/>
              </w:rPr>
              <w:t>13.00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69" w:rsidRPr="00970113" w:rsidRDefault="00FB6669" w:rsidP="00FB6669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Экология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69" w:rsidRPr="00970113" w:rsidRDefault="00FB6669" w:rsidP="00FB6669">
            <w:pPr>
              <w:suppressAutoHyphens/>
              <w:spacing w:line="276" w:lineRule="auto"/>
              <w:rPr>
                <w:lang w:eastAsia="zh-CN"/>
              </w:rPr>
            </w:pPr>
            <w:r w:rsidRPr="00970113">
              <w:rPr>
                <w:lang w:eastAsia="zh-CN"/>
              </w:rPr>
              <w:t>5-11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69" w:rsidRPr="00970113" w:rsidRDefault="00FB6669" w:rsidP="00FB6669">
            <w:pPr>
              <w:suppressAutoHyphens/>
              <w:spacing w:line="276" w:lineRule="auto"/>
              <w:rPr>
                <w:rFonts w:ascii="Calibri" w:hAnsi="Calibri"/>
                <w:lang w:eastAsia="zh-CN"/>
              </w:rPr>
            </w:pPr>
            <w:r w:rsidRPr="00970113">
              <w:rPr>
                <w:lang w:eastAsia="zh-CN"/>
              </w:rPr>
              <w:t>Очно в образовательной организации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69" w:rsidRPr="001B3AB0" w:rsidRDefault="00FB6669" w:rsidP="00FB6669">
            <w:pPr>
              <w:suppressAutoHyphens/>
              <w:rPr>
                <w:rFonts w:ascii="Calibri" w:hAnsi="Calibri"/>
                <w:lang w:eastAsia="zh-CN"/>
              </w:rPr>
            </w:pPr>
            <w:r w:rsidRPr="001B3AB0">
              <w:rPr>
                <w:lang w:eastAsia="zh-CN"/>
              </w:rPr>
              <w:t>Самостоятельно в образовательной организации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69" w:rsidRPr="001B3AB0" w:rsidRDefault="000E1B2F" w:rsidP="00FB6669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26.09.2025</w:t>
            </w:r>
          </w:p>
        </w:tc>
      </w:tr>
      <w:tr w:rsidR="00FB6669" w:rsidRPr="001B3AB0" w:rsidTr="0035509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69" w:rsidRPr="00970113" w:rsidRDefault="00FB6669" w:rsidP="00FB6669">
            <w:pPr>
              <w:suppressAutoHyphens/>
              <w:spacing w:line="276" w:lineRule="auto"/>
              <w:jc w:val="center"/>
              <w:rPr>
                <w:b/>
                <w:color w:val="000000"/>
                <w:lang w:eastAsia="zh-CN"/>
              </w:rPr>
            </w:pPr>
            <w:r>
              <w:rPr>
                <w:b/>
                <w:color w:val="000000"/>
                <w:lang w:eastAsia="zh-CN"/>
              </w:rPr>
              <w:t>24.09.2025</w:t>
            </w:r>
          </w:p>
          <w:p w:rsidR="00FB6669" w:rsidRPr="00970113" w:rsidRDefault="00FB6669" w:rsidP="00FB6669">
            <w:pPr>
              <w:suppressAutoHyphens/>
              <w:spacing w:line="276" w:lineRule="auto"/>
              <w:jc w:val="center"/>
              <w:rPr>
                <w:b/>
                <w:color w:val="000000"/>
                <w:lang w:eastAsia="zh-CN"/>
              </w:rPr>
            </w:pPr>
            <w:r w:rsidRPr="00970113">
              <w:rPr>
                <w:b/>
                <w:color w:val="000000"/>
                <w:lang w:eastAsia="zh-CN"/>
              </w:rPr>
              <w:t>13.00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69" w:rsidRPr="00970113" w:rsidRDefault="00FB6669" w:rsidP="00FB6669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Труд (технология)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69" w:rsidRPr="00970113" w:rsidRDefault="00FB6669" w:rsidP="00FB6669">
            <w:pPr>
              <w:suppressAutoHyphens/>
              <w:spacing w:line="276" w:lineRule="auto"/>
              <w:rPr>
                <w:lang w:eastAsia="zh-CN"/>
              </w:rPr>
            </w:pPr>
            <w:r w:rsidRPr="00970113">
              <w:rPr>
                <w:lang w:eastAsia="zh-CN"/>
              </w:rPr>
              <w:t>5-11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69" w:rsidRPr="00970113" w:rsidRDefault="00FB6669" w:rsidP="00FB6669">
            <w:pPr>
              <w:suppressAutoHyphens/>
              <w:spacing w:line="276" w:lineRule="auto"/>
              <w:rPr>
                <w:lang w:eastAsia="zh-CN"/>
              </w:rPr>
            </w:pPr>
            <w:r w:rsidRPr="00970113">
              <w:rPr>
                <w:lang w:eastAsia="zh-CN"/>
              </w:rPr>
              <w:t>Очно в образовательной организации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69" w:rsidRPr="001B3AB0" w:rsidRDefault="00FB6669" w:rsidP="00FB6669">
            <w:pPr>
              <w:suppressAutoHyphens/>
              <w:rPr>
                <w:lang w:eastAsia="zh-CN"/>
              </w:rPr>
            </w:pPr>
            <w:r w:rsidRPr="001B3AB0">
              <w:rPr>
                <w:lang w:eastAsia="zh-CN"/>
              </w:rPr>
              <w:t>Самостоятельно в образовательной организации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69" w:rsidRPr="001B3AB0" w:rsidRDefault="000E1B2F" w:rsidP="00FB6669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27.09.2025</w:t>
            </w:r>
          </w:p>
        </w:tc>
      </w:tr>
      <w:tr w:rsidR="00FB6669" w:rsidRPr="001B3AB0" w:rsidTr="0035509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69" w:rsidRPr="00970113" w:rsidRDefault="00FB6669" w:rsidP="00FB6669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25..09.2025</w:t>
            </w:r>
          </w:p>
          <w:p w:rsidR="00FB6669" w:rsidRPr="00970113" w:rsidRDefault="00FB6669" w:rsidP="00FB6669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69" w:rsidRPr="00970113" w:rsidRDefault="00FB6669" w:rsidP="00FB6669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Астрономия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69" w:rsidRPr="00970113" w:rsidRDefault="00FB6669" w:rsidP="00FB6669">
            <w:pPr>
              <w:suppressAutoHyphens/>
              <w:spacing w:line="276" w:lineRule="auto"/>
              <w:rPr>
                <w:lang w:eastAsia="zh-CN"/>
              </w:rPr>
            </w:pPr>
            <w:r w:rsidRPr="00970113">
              <w:rPr>
                <w:lang w:eastAsia="zh-CN"/>
              </w:rPr>
              <w:t>5-11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69" w:rsidRPr="00970113" w:rsidRDefault="00FB6669" w:rsidP="00FB6669">
            <w:pPr>
              <w:suppressAutoHyphens/>
              <w:spacing w:line="276" w:lineRule="auto"/>
              <w:rPr>
                <w:rFonts w:ascii="Calibri" w:hAnsi="Calibri"/>
                <w:lang w:eastAsia="zh-CN"/>
              </w:rPr>
            </w:pPr>
            <w:r w:rsidRPr="009748DB">
              <w:rPr>
                <w:lang w:eastAsia="zh-CN"/>
              </w:rPr>
              <w:t>Онлайн на платформе «</w:t>
            </w:r>
            <w:proofErr w:type="spellStart"/>
            <w:r w:rsidRPr="009748DB">
              <w:rPr>
                <w:lang w:eastAsia="zh-CN"/>
              </w:rPr>
              <w:t>Сириус.Курсы</w:t>
            </w:r>
            <w:proofErr w:type="spellEnd"/>
            <w:r w:rsidRPr="009748DB">
              <w:rPr>
                <w:lang w:eastAsia="zh-CN"/>
              </w:rPr>
              <w:t xml:space="preserve">»  </w:t>
            </w:r>
            <w:hyperlink r:id="rId16" w:history="1">
              <w:r w:rsidRPr="006C19BD">
                <w:rPr>
                  <w:rStyle w:val="a3"/>
                  <w:lang w:eastAsia="zh-CN"/>
                </w:rPr>
                <w:t>https://siriusolymp.ru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69" w:rsidRPr="001B3AB0" w:rsidRDefault="007656CB" w:rsidP="00FB6669">
            <w:pPr>
              <w:suppressAutoHyphens/>
              <w:rPr>
                <w:rFonts w:ascii="Calibri" w:hAnsi="Calibri"/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69" w:rsidRPr="001B3AB0" w:rsidRDefault="000963A7" w:rsidP="00FB6669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-</w:t>
            </w:r>
          </w:p>
        </w:tc>
      </w:tr>
      <w:tr w:rsidR="00FB6669" w:rsidRPr="001B3AB0" w:rsidTr="0035509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69" w:rsidRPr="00970113" w:rsidRDefault="00FB6669" w:rsidP="00FB6669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26.09.2025</w:t>
            </w:r>
          </w:p>
          <w:p w:rsidR="00FB6669" w:rsidRPr="00970113" w:rsidRDefault="00FB6669" w:rsidP="00FB6669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  <w:r w:rsidRPr="00970113">
              <w:rPr>
                <w:b/>
                <w:lang w:eastAsia="zh-CN"/>
              </w:rPr>
              <w:t>13.00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69" w:rsidRPr="00970113" w:rsidRDefault="00FB6669" w:rsidP="00FB6669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69" w:rsidRPr="00970113" w:rsidRDefault="00FB6669" w:rsidP="00FB6669">
            <w:pPr>
              <w:suppressAutoHyphens/>
              <w:spacing w:line="276" w:lineRule="auto"/>
              <w:rPr>
                <w:lang w:eastAsia="zh-CN"/>
              </w:rPr>
            </w:pPr>
            <w:r w:rsidRPr="00970113">
              <w:rPr>
                <w:lang w:eastAsia="zh-CN"/>
              </w:rPr>
              <w:t xml:space="preserve">5-11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69" w:rsidRPr="00970113" w:rsidRDefault="00FB6669" w:rsidP="00FB6669">
            <w:pPr>
              <w:suppressAutoHyphens/>
              <w:spacing w:line="276" w:lineRule="auto"/>
              <w:rPr>
                <w:rFonts w:ascii="Calibri" w:hAnsi="Calibri"/>
                <w:lang w:eastAsia="zh-CN"/>
              </w:rPr>
            </w:pPr>
            <w:r w:rsidRPr="00970113">
              <w:rPr>
                <w:lang w:eastAsia="zh-CN"/>
              </w:rPr>
              <w:t>Очно в образовательной организации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69" w:rsidRPr="001B3AB0" w:rsidRDefault="00FB6669" w:rsidP="00FB6669">
            <w:pPr>
              <w:suppressAutoHyphens/>
              <w:rPr>
                <w:rFonts w:ascii="Calibri" w:hAnsi="Calibri"/>
                <w:lang w:eastAsia="zh-CN"/>
              </w:rPr>
            </w:pPr>
            <w:r w:rsidRPr="001B3AB0">
              <w:rPr>
                <w:lang w:eastAsia="zh-CN"/>
              </w:rPr>
              <w:t>Самостоятельно в образовательной организации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69" w:rsidRPr="001B3AB0" w:rsidRDefault="000E1B2F" w:rsidP="00FB6669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29.09.2025</w:t>
            </w:r>
          </w:p>
        </w:tc>
      </w:tr>
      <w:tr w:rsidR="00FB6669" w:rsidRPr="001B3AB0" w:rsidTr="0035509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69" w:rsidRPr="00970113" w:rsidRDefault="00FB6669" w:rsidP="00FB6669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29.09.2025</w:t>
            </w:r>
          </w:p>
          <w:p w:rsidR="00FB6669" w:rsidRPr="00970113" w:rsidRDefault="00FB6669" w:rsidP="00FB6669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  <w:r>
              <w:rPr>
                <w:b/>
              </w:rPr>
              <w:t>13.00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69" w:rsidRPr="00970113" w:rsidRDefault="00FB6669" w:rsidP="00FB6669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69" w:rsidRPr="00970113" w:rsidRDefault="00FB6669" w:rsidP="00FB6669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5</w:t>
            </w:r>
            <w:r w:rsidRPr="00970113">
              <w:rPr>
                <w:lang w:eastAsia="zh-CN"/>
              </w:rPr>
              <w:t>-11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69" w:rsidRPr="00970113" w:rsidRDefault="00FB6669" w:rsidP="00FB6669">
            <w:pPr>
              <w:suppressAutoHyphens/>
              <w:ind w:firstLine="17"/>
              <w:rPr>
                <w:color w:val="000000"/>
                <w:sz w:val="28"/>
                <w:szCs w:val="22"/>
                <w:lang w:eastAsia="zh-CN"/>
              </w:rPr>
            </w:pPr>
            <w:r w:rsidRPr="00970113">
              <w:rPr>
                <w:lang w:eastAsia="zh-CN"/>
              </w:rPr>
              <w:t>Очно в образовательной организации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69" w:rsidRPr="001B3AB0" w:rsidRDefault="00116DCC" w:rsidP="00FB6669">
            <w:pPr>
              <w:suppressAutoHyphens/>
              <w:rPr>
                <w:lang w:eastAsia="zh-CN"/>
              </w:rPr>
            </w:pPr>
            <w:r w:rsidRPr="00116DCC">
              <w:rPr>
                <w:lang w:eastAsia="zh-CN"/>
              </w:rPr>
              <w:t>Самостоятельно в образовательной организации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69" w:rsidRPr="001B3AB0" w:rsidRDefault="00116DCC" w:rsidP="00FB6669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02.10.2025</w:t>
            </w:r>
          </w:p>
        </w:tc>
      </w:tr>
      <w:tr w:rsidR="00FB6669" w:rsidRPr="001B3AB0" w:rsidTr="0035509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69" w:rsidRPr="00970113" w:rsidRDefault="00FB6669" w:rsidP="00FB6669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30.09.2025</w:t>
            </w:r>
          </w:p>
          <w:p w:rsidR="00FB6669" w:rsidRPr="00970113" w:rsidRDefault="00FB6669" w:rsidP="00FB6669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  <w:r w:rsidRPr="00970113">
              <w:rPr>
                <w:b/>
                <w:lang w:eastAsia="zh-CN"/>
              </w:rPr>
              <w:t>13.00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69" w:rsidRPr="00970113" w:rsidRDefault="00FB6669" w:rsidP="00FB6669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ОБЗР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69" w:rsidRPr="00970113" w:rsidRDefault="00FB6669" w:rsidP="00FB6669">
            <w:pPr>
              <w:suppressAutoHyphens/>
              <w:spacing w:line="276" w:lineRule="auto"/>
              <w:rPr>
                <w:lang w:eastAsia="zh-CN"/>
              </w:rPr>
            </w:pPr>
            <w:r w:rsidRPr="00970113">
              <w:rPr>
                <w:lang w:eastAsia="zh-CN"/>
              </w:rPr>
              <w:t>5-11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69" w:rsidRPr="00970113" w:rsidRDefault="00FB6669" w:rsidP="00FB6669">
            <w:pPr>
              <w:suppressAutoHyphens/>
              <w:spacing w:line="276" w:lineRule="auto"/>
              <w:rPr>
                <w:rFonts w:ascii="Calibri" w:hAnsi="Calibri"/>
                <w:lang w:eastAsia="zh-CN"/>
              </w:rPr>
            </w:pPr>
            <w:r w:rsidRPr="00970113">
              <w:rPr>
                <w:lang w:eastAsia="zh-CN"/>
              </w:rPr>
              <w:t>Очно в образовательной организации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69" w:rsidRPr="001B3AB0" w:rsidRDefault="00FB6669" w:rsidP="00FB6669">
            <w:pPr>
              <w:suppressAutoHyphens/>
              <w:rPr>
                <w:rFonts w:ascii="Calibri" w:hAnsi="Calibri"/>
                <w:lang w:eastAsia="zh-CN"/>
              </w:rPr>
            </w:pPr>
            <w:r w:rsidRPr="001B3AB0">
              <w:rPr>
                <w:lang w:eastAsia="zh-CN"/>
              </w:rPr>
              <w:t>Самостоятельно в образовательной организации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69" w:rsidRPr="001B3AB0" w:rsidRDefault="00982546" w:rsidP="00FB6669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03</w:t>
            </w:r>
            <w:r w:rsidR="00116DCC">
              <w:rPr>
                <w:b/>
                <w:lang w:eastAsia="zh-CN"/>
              </w:rPr>
              <w:t>.10.2025</w:t>
            </w:r>
          </w:p>
        </w:tc>
      </w:tr>
      <w:tr w:rsidR="00FB6669" w:rsidRPr="001B3AB0" w:rsidTr="0035509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69" w:rsidRPr="00970113" w:rsidRDefault="00FB6669" w:rsidP="00FB6669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01.10.2025</w:t>
            </w:r>
          </w:p>
          <w:p w:rsidR="00FB6669" w:rsidRPr="00970113" w:rsidRDefault="00FB6669" w:rsidP="00FB6669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  <w:r w:rsidRPr="00970113">
              <w:rPr>
                <w:b/>
                <w:lang w:eastAsia="zh-CN"/>
              </w:rPr>
              <w:t>13.00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69" w:rsidRPr="00970113" w:rsidRDefault="00FB6669" w:rsidP="00FB6669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69" w:rsidRPr="00970113" w:rsidRDefault="00FB6669" w:rsidP="00FB6669">
            <w:pPr>
              <w:suppressAutoHyphens/>
              <w:spacing w:line="276" w:lineRule="auto"/>
              <w:rPr>
                <w:lang w:eastAsia="zh-CN"/>
              </w:rPr>
            </w:pPr>
            <w:r w:rsidRPr="00970113">
              <w:rPr>
                <w:lang w:eastAsia="zh-CN"/>
              </w:rPr>
              <w:t>5-11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69" w:rsidRPr="00970113" w:rsidRDefault="00FB6669" w:rsidP="00FB6669">
            <w:pPr>
              <w:suppressAutoHyphens/>
              <w:spacing w:line="276" w:lineRule="auto"/>
              <w:rPr>
                <w:rFonts w:ascii="Calibri" w:hAnsi="Calibri"/>
                <w:lang w:eastAsia="zh-CN"/>
              </w:rPr>
            </w:pPr>
            <w:r w:rsidRPr="00970113">
              <w:rPr>
                <w:lang w:eastAsia="zh-CN"/>
              </w:rPr>
              <w:t>Очно в образовательной организации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69" w:rsidRPr="001B3AB0" w:rsidRDefault="00FB6669" w:rsidP="00FB6669">
            <w:pPr>
              <w:suppressAutoHyphens/>
              <w:rPr>
                <w:rFonts w:ascii="Calibri" w:hAnsi="Calibri"/>
                <w:lang w:eastAsia="zh-CN"/>
              </w:rPr>
            </w:pPr>
            <w:r w:rsidRPr="001B3AB0">
              <w:rPr>
                <w:lang w:eastAsia="zh-CN"/>
              </w:rPr>
              <w:t>Самостоятельно в образовательной организации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69" w:rsidRPr="001B3AB0" w:rsidRDefault="00982546" w:rsidP="00FB6669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04</w:t>
            </w:r>
            <w:r w:rsidR="00CE29C2">
              <w:rPr>
                <w:b/>
                <w:lang w:eastAsia="zh-CN"/>
              </w:rPr>
              <w:t>.10.2025</w:t>
            </w:r>
          </w:p>
        </w:tc>
      </w:tr>
      <w:tr w:rsidR="00FB6669" w:rsidRPr="001B3AB0" w:rsidTr="0035509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69" w:rsidRDefault="00FB6669" w:rsidP="00FB6669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02.10.2025</w:t>
            </w:r>
          </w:p>
          <w:p w:rsidR="00FB6669" w:rsidRPr="00970113" w:rsidRDefault="00FB6669" w:rsidP="00FB6669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69" w:rsidRPr="00970113" w:rsidRDefault="00FB6669" w:rsidP="00FB6669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Физика</w:t>
            </w:r>
            <w:r w:rsidRPr="00970113">
              <w:rPr>
                <w:lang w:eastAsia="zh-C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69" w:rsidRPr="00970113" w:rsidRDefault="00FB6669" w:rsidP="00FB6669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7</w:t>
            </w:r>
            <w:r w:rsidRPr="00970113">
              <w:rPr>
                <w:lang w:eastAsia="zh-CN"/>
              </w:rPr>
              <w:t>-11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69" w:rsidRPr="009748DB" w:rsidRDefault="00FB6669" w:rsidP="00FB6669">
            <w:pPr>
              <w:suppressAutoHyphens/>
              <w:spacing w:line="276" w:lineRule="auto"/>
              <w:rPr>
                <w:lang w:eastAsia="zh-CN"/>
              </w:rPr>
            </w:pPr>
            <w:r w:rsidRPr="009748DB">
              <w:rPr>
                <w:lang w:eastAsia="zh-CN"/>
              </w:rPr>
              <w:t xml:space="preserve">Онлайн на платформе </w:t>
            </w:r>
            <w:r w:rsidRPr="009748DB">
              <w:rPr>
                <w:lang w:eastAsia="zh-CN"/>
              </w:rPr>
              <w:lastRenderedPageBreak/>
              <w:t>«</w:t>
            </w:r>
            <w:proofErr w:type="spellStart"/>
            <w:r w:rsidRPr="009748DB">
              <w:rPr>
                <w:lang w:eastAsia="zh-CN"/>
              </w:rPr>
              <w:t>Сириус.Курсы</w:t>
            </w:r>
            <w:proofErr w:type="spellEnd"/>
            <w:r w:rsidRPr="009748DB">
              <w:rPr>
                <w:lang w:eastAsia="zh-CN"/>
              </w:rPr>
              <w:t xml:space="preserve">»  </w:t>
            </w:r>
            <w:hyperlink r:id="rId17" w:history="1">
              <w:r w:rsidRPr="006C19BD">
                <w:rPr>
                  <w:rStyle w:val="a3"/>
                  <w:lang w:eastAsia="zh-CN"/>
                </w:rPr>
                <w:t>https://siriusolymp.ru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69" w:rsidRPr="001B3AB0" w:rsidRDefault="007656CB" w:rsidP="00FB6669">
            <w:pPr>
              <w:suppressAutoHyphens/>
              <w:rPr>
                <w:rFonts w:ascii="Calibri" w:hAnsi="Calibri"/>
                <w:lang w:eastAsia="zh-CN"/>
              </w:rPr>
            </w:pPr>
            <w:r>
              <w:rPr>
                <w:lang w:eastAsia="zh-CN"/>
              </w:rPr>
              <w:lastRenderedPageBreak/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69" w:rsidRPr="001B3AB0" w:rsidRDefault="000963A7" w:rsidP="00FB6669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-</w:t>
            </w:r>
          </w:p>
        </w:tc>
      </w:tr>
      <w:tr w:rsidR="00FB6669" w:rsidRPr="001B3AB0" w:rsidTr="0035509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69" w:rsidRPr="00970113" w:rsidRDefault="00FB6669" w:rsidP="00FB6669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03.10.2025</w:t>
            </w:r>
          </w:p>
          <w:p w:rsidR="00FB6669" w:rsidRPr="00970113" w:rsidRDefault="00FB6669" w:rsidP="00FB6669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  <w:r w:rsidRPr="00970113">
              <w:rPr>
                <w:b/>
                <w:lang w:eastAsia="zh-CN"/>
              </w:rPr>
              <w:t>13.00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69" w:rsidRPr="00970113" w:rsidRDefault="00FB6669" w:rsidP="00FB6669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Право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69" w:rsidRPr="00970113" w:rsidRDefault="00FB6669" w:rsidP="00FB6669">
            <w:pPr>
              <w:suppressAutoHyphens/>
              <w:spacing w:line="276" w:lineRule="auto"/>
              <w:rPr>
                <w:lang w:eastAsia="zh-CN"/>
              </w:rPr>
            </w:pPr>
            <w:r w:rsidRPr="00970113">
              <w:rPr>
                <w:lang w:eastAsia="zh-CN"/>
              </w:rPr>
              <w:t xml:space="preserve">5-11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69" w:rsidRPr="00970113" w:rsidRDefault="00FB6669" w:rsidP="00FB6669">
            <w:pPr>
              <w:suppressAutoHyphens/>
              <w:spacing w:line="276" w:lineRule="auto"/>
              <w:rPr>
                <w:rFonts w:ascii="Calibri" w:hAnsi="Calibri"/>
                <w:lang w:eastAsia="zh-CN"/>
              </w:rPr>
            </w:pPr>
            <w:r w:rsidRPr="00970113">
              <w:rPr>
                <w:lang w:eastAsia="zh-CN"/>
              </w:rPr>
              <w:t>Очно в образовательной организации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69" w:rsidRPr="001B3AB0" w:rsidRDefault="00FB6669" w:rsidP="00FB6669">
            <w:pPr>
              <w:suppressAutoHyphens/>
              <w:rPr>
                <w:rFonts w:ascii="Calibri" w:hAnsi="Calibri"/>
                <w:lang w:eastAsia="zh-CN"/>
              </w:rPr>
            </w:pPr>
            <w:r w:rsidRPr="001B3AB0">
              <w:rPr>
                <w:lang w:eastAsia="zh-CN"/>
              </w:rPr>
              <w:t>Самостоятельно в образовательной организации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69" w:rsidRPr="001B3AB0" w:rsidRDefault="00982546" w:rsidP="00FB6669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06</w:t>
            </w:r>
            <w:r>
              <w:rPr>
                <w:b/>
                <w:lang w:eastAsia="zh-CN"/>
              </w:rPr>
              <w:t>.10.2025</w:t>
            </w:r>
          </w:p>
        </w:tc>
      </w:tr>
      <w:tr w:rsidR="00823FED" w:rsidRPr="001B3AB0" w:rsidTr="0035509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FED" w:rsidRPr="00970113" w:rsidRDefault="00823FED" w:rsidP="00823FED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06.10.2025</w:t>
            </w:r>
          </w:p>
          <w:p w:rsidR="00823FED" w:rsidRPr="00970113" w:rsidRDefault="00823FED" w:rsidP="00823FED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  <w:r>
              <w:rPr>
                <w:b/>
              </w:rPr>
              <w:t>13.00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FED" w:rsidRPr="00970113" w:rsidRDefault="00823FED" w:rsidP="00823FED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FED" w:rsidRPr="00970113" w:rsidRDefault="00823FED" w:rsidP="00823FED">
            <w:pPr>
              <w:suppressAutoHyphens/>
              <w:spacing w:line="276" w:lineRule="auto"/>
              <w:rPr>
                <w:lang w:eastAsia="zh-CN"/>
              </w:rPr>
            </w:pPr>
            <w:r w:rsidRPr="00970113">
              <w:rPr>
                <w:lang w:eastAsia="zh-CN"/>
              </w:rPr>
              <w:t>5-6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FED" w:rsidRPr="00970113" w:rsidRDefault="00823FED" w:rsidP="00823FED">
            <w:pPr>
              <w:suppressAutoHyphens/>
              <w:rPr>
                <w:color w:val="000000"/>
                <w:sz w:val="28"/>
                <w:szCs w:val="22"/>
                <w:lang w:eastAsia="zh-CN"/>
              </w:rPr>
            </w:pPr>
            <w:r w:rsidRPr="00C04260">
              <w:rPr>
                <w:lang w:eastAsia="zh-CN"/>
              </w:rPr>
              <w:t>Очно в образовательной организации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FED" w:rsidRDefault="00823FED" w:rsidP="00823FED">
            <w:r w:rsidRPr="00B502E2">
              <w:t>Самостоятельно в образовательной организации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FED" w:rsidRPr="001B3AB0" w:rsidRDefault="00982546" w:rsidP="00823FED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09</w:t>
            </w:r>
            <w:r>
              <w:rPr>
                <w:b/>
                <w:lang w:eastAsia="zh-CN"/>
              </w:rPr>
              <w:t>.10.2025</w:t>
            </w:r>
          </w:p>
        </w:tc>
      </w:tr>
      <w:tr w:rsidR="00823FED" w:rsidRPr="001B3AB0" w:rsidTr="0035509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FED" w:rsidRPr="00970113" w:rsidRDefault="00823FED" w:rsidP="00823FED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07.10.2025</w:t>
            </w:r>
          </w:p>
          <w:p w:rsidR="00823FED" w:rsidRPr="00970113" w:rsidRDefault="00823FED" w:rsidP="00823FED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  <w:r>
              <w:rPr>
                <w:b/>
              </w:rPr>
              <w:t>13.00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FED" w:rsidRPr="00970113" w:rsidRDefault="00823FED" w:rsidP="00823FED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FED" w:rsidRPr="00970113" w:rsidRDefault="00823FED" w:rsidP="00823FED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5</w:t>
            </w:r>
            <w:r w:rsidRPr="00970113">
              <w:rPr>
                <w:lang w:eastAsia="zh-CN"/>
              </w:rPr>
              <w:t>-11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FED" w:rsidRPr="00970113" w:rsidRDefault="00823FED" w:rsidP="00823FED">
            <w:pPr>
              <w:suppressAutoHyphens/>
              <w:rPr>
                <w:color w:val="000000"/>
                <w:sz w:val="28"/>
                <w:szCs w:val="22"/>
                <w:lang w:eastAsia="zh-CN"/>
              </w:rPr>
            </w:pPr>
            <w:r w:rsidRPr="00970113">
              <w:rPr>
                <w:lang w:eastAsia="zh-CN"/>
              </w:rPr>
              <w:t>Очно в образовательной организации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FED" w:rsidRDefault="00823FED" w:rsidP="00823FED">
            <w:r w:rsidRPr="00B502E2">
              <w:t>Самостоятельно в образовательной организации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FED" w:rsidRPr="001B3AB0" w:rsidRDefault="00421326" w:rsidP="00823FED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10</w:t>
            </w:r>
            <w:r w:rsidR="00982546">
              <w:rPr>
                <w:b/>
                <w:lang w:eastAsia="zh-CN"/>
              </w:rPr>
              <w:t>.10.2025</w:t>
            </w:r>
          </w:p>
        </w:tc>
      </w:tr>
      <w:tr w:rsidR="00823FED" w:rsidRPr="001B3AB0" w:rsidTr="0035509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FED" w:rsidRPr="00970113" w:rsidRDefault="00823FED" w:rsidP="00823FED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08.10.2025</w:t>
            </w:r>
          </w:p>
          <w:p w:rsidR="00823FED" w:rsidRPr="00970113" w:rsidRDefault="00823FED" w:rsidP="00823FED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  <w:r>
              <w:rPr>
                <w:b/>
              </w:rPr>
              <w:t>13.00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FED" w:rsidRPr="00970113" w:rsidRDefault="00823FED" w:rsidP="00823FED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FED" w:rsidRPr="00970113" w:rsidRDefault="00823FED" w:rsidP="00823FED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5</w:t>
            </w:r>
            <w:r w:rsidRPr="00970113">
              <w:rPr>
                <w:lang w:eastAsia="zh-CN"/>
              </w:rPr>
              <w:t>-11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FED" w:rsidRPr="00970113" w:rsidRDefault="00823FED" w:rsidP="00823FED">
            <w:pPr>
              <w:suppressAutoHyphens/>
              <w:ind w:firstLine="17"/>
              <w:rPr>
                <w:color w:val="000000"/>
                <w:sz w:val="28"/>
                <w:szCs w:val="22"/>
                <w:lang w:eastAsia="zh-CN"/>
              </w:rPr>
            </w:pPr>
            <w:r w:rsidRPr="00DF2004">
              <w:rPr>
                <w:lang w:eastAsia="zh-CN"/>
              </w:rPr>
              <w:t>Очно в образовательной организации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FED" w:rsidRDefault="00823FED" w:rsidP="00823FED">
            <w:r w:rsidRPr="00B502E2">
              <w:t>Самостоятельно в образовательной организации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FED" w:rsidRPr="001B3AB0" w:rsidRDefault="00421326" w:rsidP="00823FED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11</w:t>
            </w:r>
            <w:r>
              <w:rPr>
                <w:b/>
                <w:lang w:eastAsia="zh-CN"/>
              </w:rPr>
              <w:t>.10.2025</w:t>
            </w:r>
          </w:p>
        </w:tc>
      </w:tr>
      <w:tr w:rsidR="00FB6669" w:rsidRPr="001B3AB0" w:rsidTr="0035509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69" w:rsidRPr="00970113" w:rsidRDefault="00FB6669" w:rsidP="00FB6669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09</w:t>
            </w:r>
            <w:r w:rsidRPr="00970113">
              <w:rPr>
                <w:b/>
                <w:lang w:eastAsia="zh-CN"/>
              </w:rPr>
              <w:t>.10.2</w:t>
            </w:r>
            <w:r>
              <w:rPr>
                <w:b/>
                <w:lang w:eastAsia="zh-CN"/>
              </w:rPr>
              <w:t>025</w:t>
            </w:r>
          </w:p>
          <w:p w:rsidR="00FB6669" w:rsidRPr="00970113" w:rsidRDefault="00FB6669" w:rsidP="00FB6669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69" w:rsidRPr="00970113" w:rsidRDefault="00FB6669" w:rsidP="00FB6669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69" w:rsidRPr="00970113" w:rsidRDefault="00FB6669" w:rsidP="00FB6669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5</w:t>
            </w:r>
            <w:r w:rsidRPr="00970113">
              <w:rPr>
                <w:lang w:eastAsia="zh-CN"/>
              </w:rPr>
              <w:t>-11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69" w:rsidRPr="00970113" w:rsidRDefault="00FB6669" w:rsidP="00FB6669">
            <w:pPr>
              <w:suppressAutoHyphens/>
              <w:spacing w:line="276" w:lineRule="auto"/>
              <w:rPr>
                <w:rFonts w:ascii="Calibri" w:hAnsi="Calibri"/>
                <w:lang w:eastAsia="zh-CN"/>
              </w:rPr>
            </w:pPr>
            <w:r w:rsidRPr="009748DB">
              <w:rPr>
                <w:lang w:eastAsia="zh-CN"/>
              </w:rPr>
              <w:t>Онлайн на платформе «</w:t>
            </w:r>
            <w:proofErr w:type="spellStart"/>
            <w:r w:rsidRPr="009748DB">
              <w:rPr>
                <w:lang w:eastAsia="zh-CN"/>
              </w:rPr>
              <w:t>Сириус.Курсы</w:t>
            </w:r>
            <w:proofErr w:type="spellEnd"/>
            <w:r w:rsidRPr="009748DB">
              <w:rPr>
                <w:lang w:eastAsia="zh-CN"/>
              </w:rPr>
              <w:t xml:space="preserve">»  </w:t>
            </w:r>
            <w:hyperlink r:id="rId18" w:history="1">
              <w:r w:rsidRPr="006C19BD">
                <w:rPr>
                  <w:rStyle w:val="a3"/>
                  <w:lang w:eastAsia="zh-CN"/>
                </w:rPr>
                <w:t>https://siriusolymp.ru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69" w:rsidRPr="001B3AB0" w:rsidRDefault="00823FED" w:rsidP="00FB6669">
            <w:pPr>
              <w:suppressAutoHyphens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69" w:rsidRPr="001B3AB0" w:rsidRDefault="000963A7" w:rsidP="00FB6669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-</w:t>
            </w:r>
          </w:p>
        </w:tc>
      </w:tr>
      <w:tr w:rsidR="00FB6669" w:rsidRPr="001B3AB0" w:rsidTr="0035509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69" w:rsidRPr="00970113" w:rsidRDefault="00FB6669" w:rsidP="00FB6669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10</w:t>
            </w:r>
            <w:r w:rsidRPr="00970113">
              <w:rPr>
                <w:b/>
                <w:lang w:eastAsia="zh-CN"/>
              </w:rPr>
              <w:t>.10.2</w:t>
            </w:r>
            <w:r>
              <w:rPr>
                <w:b/>
                <w:lang w:eastAsia="zh-CN"/>
              </w:rPr>
              <w:t>025</w:t>
            </w:r>
          </w:p>
          <w:p w:rsidR="00FB6669" w:rsidRPr="00970113" w:rsidRDefault="00FB6669" w:rsidP="00FB6669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69" w:rsidRPr="00970113" w:rsidRDefault="00FB6669" w:rsidP="00FB6669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69" w:rsidRPr="00970113" w:rsidRDefault="00FB6669" w:rsidP="00FB6669">
            <w:pPr>
              <w:suppressAutoHyphens/>
              <w:spacing w:line="276" w:lineRule="auto"/>
              <w:rPr>
                <w:lang w:eastAsia="zh-CN"/>
              </w:rPr>
            </w:pPr>
            <w:r w:rsidRPr="00970113">
              <w:rPr>
                <w:lang w:eastAsia="zh-CN"/>
              </w:rPr>
              <w:t>7-11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69" w:rsidRPr="00970113" w:rsidRDefault="00FB6669" w:rsidP="00FB6669">
            <w:pPr>
              <w:suppressAutoHyphens/>
              <w:spacing w:line="276" w:lineRule="auto"/>
              <w:rPr>
                <w:rFonts w:ascii="Calibri" w:hAnsi="Calibri"/>
                <w:lang w:eastAsia="zh-CN"/>
              </w:rPr>
            </w:pPr>
            <w:r w:rsidRPr="009748DB">
              <w:rPr>
                <w:lang w:eastAsia="zh-CN"/>
              </w:rPr>
              <w:t>Онлайн на платформе «</w:t>
            </w:r>
            <w:proofErr w:type="spellStart"/>
            <w:r w:rsidRPr="009748DB">
              <w:rPr>
                <w:lang w:eastAsia="zh-CN"/>
              </w:rPr>
              <w:t>Сириус.Курсы</w:t>
            </w:r>
            <w:proofErr w:type="spellEnd"/>
            <w:r w:rsidRPr="009748DB">
              <w:rPr>
                <w:lang w:eastAsia="zh-CN"/>
              </w:rPr>
              <w:t xml:space="preserve">»  </w:t>
            </w:r>
            <w:hyperlink r:id="rId19" w:history="1">
              <w:r w:rsidRPr="006C19BD">
                <w:rPr>
                  <w:rStyle w:val="a3"/>
                  <w:lang w:eastAsia="zh-CN"/>
                </w:rPr>
                <w:t>https://siriusolymp.ru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69" w:rsidRPr="001B3AB0" w:rsidRDefault="00823FED" w:rsidP="00FB6669">
            <w:pPr>
              <w:suppressAutoHyphens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69" w:rsidRPr="001B3AB0" w:rsidRDefault="000963A7" w:rsidP="00FB6669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-</w:t>
            </w:r>
          </w:p>
        </w:tc>
      </w:tr>
      <w:tr w:rsidR="00FB6669" w:rsidRPr="001B3AB0" w:rsidTr="0035509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69" w:rsidRPr="00970113" w:rsidRDefault="00FB6669" w:rsidP="00FB6669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13.10.2025</w:t>
            </w:r>
          </w:p>
          <w:p w:rsidR="00FB6669" w:rsidRPr="00970113" w:rsidRDefault="00FB6669" w:rsidP="00FB6669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69" w:rsidRPr="00970113" w:rsidRDefault="00FB6669" w:rsidP="00FB6669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69" w:rsidRPr="00970113" w:rsidRDefault="00FB6669" w:rsidP="00FB6669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7-</w:t>
            </w:r>
            <w:r w:rsidRPr="00970113">
              <w:rPr>
                <w:lang w:eastAsia="zh-CN"/>
              </w:rPr>
              <w:t xml:space="preserve">11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69" w:rsidRPr="00970113" w:rsidRDefault="00FB6669" w:rsidP="00FB6669">
            <w:pPr>
              <w:suppressAutoHyphens/>
              <w:spacing w:line="276" w:lineRule="auto"/>
              <w:rPr>
                <w:rFonts w:ascii="Calibri" w:hAnsi="Calibri"/>
                <w:lang w:eastAsia="zh-CN"/>
              </w:rPr>
            </w:pPr>
            <w:r w:rsidRPr="009748DB">
              <w:rPr>
                <w:lang w:eastAsia="zh-CN"/>
              </w:rPr>
              <w:t>Онлайн на платформе «</w:t>
            </w:r>
            <w:proofErr w:type="spellStart"/>
            <w:r w:rsidRPr="009748DB">
              <w:rPr>
                <w:lang w:eastAsia="zh-CN"/>
              </w:rPr>
              <w:t>Сириус.Курсы</w:t>
            </w:r>
            <w:proofErr w:type="spellEnd"/>
            <w:r w:rsidRPr="009748DB">
              <w:rPr>
                <w:lang w:eastAsia="zh-CN"/>
              </w:rPr>
              <w:t xml:space="preserve">»  </w:t>
            </w:r>
            <w:hyperlink r:id="rId20" w:history="1">
              <w:r w:rsidRPr="006C19BD">
                <w:rPr>
                  <w:rStyle w:val="a3"/>
                  <w:lang w:eastAsia="zh-CN"/>
                </w:rPr>
                <w:t>https://siriusolymp.ru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69" w:rsidRPr="001B3AB0" w:rsidRDefault="00FB6669" w:rsidP="00FB6669">
            <w:pPr>
              <w:suppressAutoHyphens/>
              <w:rPr>
                <w:lang w:eastAsia="zh-CN"/>
              </w:rPr>
            </w:pPr>
            <w:r w:rsidRPr="001B3AB0">
              <w:rPr>
                <w:lang w:eastAsia="zh-C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69" w:rsidRPr="001B3AB0" w:rsidRDefault="00FB6669" w:rsidP="00FB6669">
            <w:pPr>
              <w:suppressAutoHyphens/>
              <w:jc w:val="center"/>
              <w:rPr>
                <w:b/>
                <w:lang w:eastAsia="zh-CN"/>
              </w:rPr>
            </w:pPr>
            <w:r w:rsidRPr="001B3AB0">
              <w:rPr>
                <w:b/>
                <w:lang w:eastAsia="zh-CN"/>
              </w:rPr>
              <w:t>-</w:t>
            </w:r>
          </w:p>
        </w:tc>
      </w:tr>
      <w:tr w:rsidR="00FB6669" w:rsidRPr="001B3AB0" w:rsidTr="0035509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69" w:rsidRDefault="00FB6669" w:rsidP="00FB6669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14.10.2025</w:t>
            </w:r>
          </w:p>
          <w:p w:rsidR="00FB6669" w:rsidRPr="00970113" w:rsidRDefault="00FB6669" w:rsidP="00FB6669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  <w:r>
              <w:rPr>
                <w:b/>
              </w:rPr>
              <w:t>13.00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69" w:rsidRPr="00970113" w:rsidRDefault="00FB6669" w:rsidP="00FB6669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МХК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69" w:rsidRPr="00970113" w:rsidRDefault="00FB6669" w:rsidP="00FB6669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7-11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69" w:rsidRPr="00970113" w:rsidRDefault="00FB6669" w:rsidP="00FB6669">
            <w:pPr>
              <w:suppressAutoHyphens/>
              <w:rPr>
                <w:color w:val="000000"/>
                <w:sz w:val="28"/>
                <w:szCs w:val="22"/>
                <w:lang w:eastAsia="zh-CN"/>
              </w:rPr>
            </w:pPr>
            <w:r w:rsidRPr="00970113">
              <w:rPr>
                <w:lang w:eastAsia="zh-CN"/>
              </w:rPr>
              <w:t>Очно в образовательной организации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69" w:rsidRPr="001B3AB0" w:rsidRDefault="00421326" w:rsidP="00FB6669">
            <w:pPr>
              <w:suppressAutoHyphens/>
              <w:rPr>
                <w:lang w:eastAsia="zh-CN"/>
              </w:rPr>
            </w:pPr>
            <w:r w:rsidRPr="001B3AB0">
              <w:rPr>
                <w:lang w:eastAsia="zh-CN"/>
              </w:rPr>
              <w:t>Самостоятельно в образовательной организации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69" w:rsidRPr="001B3AB0" w:rsidRDefault="00C27E42" w:rsidP="00FB6669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17</w:t>
            </w:r>
            <w:r w:rsidR="00421326">
              <w:rPr>
                <w:b/>
                <w:lang w:eastAsia="zh-CN"/>
              </w:rPr>
              <w:t>.10.2025</w:t>
            </w:r>
          </w:p>
        </w:tc>
      </w:tr>
      <w:tr w:rsidR="00FB6669" w:rsidRPr="001B3AB0" w:rsidTr="0035509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69" w:rsidRDefault="00FB6669" w:rsidP="00FB6669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15.10.2025</w:t>
            </w:r>
          </w:p>
          <w:p w:rsidR="00FB6669" w:rsidRPr="00970113" w:rsidRDefault="00FB6669" w:rsidP="00FB6669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  <w:r>
              <w:rPr>
                <w:b/>
              </w:rPr>
              <w:t>13.00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69" w:rsidRPr="00970113" w:rsidRDefault="00FB6669" w:rsidP="00FB6669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69" w:rsidRPr="00970113" w:rsidRDefault="00FB6669" w:rsidP="00FB6669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4</w:t>
            </w:r>
            <w:r w:rsidRPr="00970113">
              <w:rPr>
                <w:lang w:eastAsia="zh-CN"/>
              </w:rPr>
              <w:t>-11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69" w:rsidRPr="00970113" w:rsidRDefault="00FB6669" w:rsidP="00FB6669">
            <w:pPr>
              <w:suppressAutoHyphens/>
              <w:spacing w:line="276" w:lineRule="auto"/>
              <w:rPr>
                <w:rFonts w:ascii="Calibri" w:hAnsi="Calibri"/>
                <w:lang w:eastAsia="zh-CN"/>
              </w:rPr>
            </w:pPr>
            <w:r w:rsidRPr="00970113">
              <w:rPr>
                <w:lang w:eastAsia="zh-CN"/>
              </w:rPr>
              <w:t>Очно в образовательной организации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69" w:rsidRPr="001B3AB0" w:rsidRDefault="00FB6669" w:rsidP="00FB6669">
            <w:pPr>
              <w:suppressAutoHyphens/>
              <w:rPr>
                <w:rFonts w:ascii="Calibri" w:hAnsi="Calibri"/>
                <w:lang w:eastAsia="zh-CN"/>
              </w:rPr>
            </w:pPr>
            <w:r w:rsidRPr="001B3AB0">
              <w:rPr>
                <w:lang w:eastAsia="zh-CN"/>
              </w:rPr>
              <w:t>Самостоятельно в образовательной организации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69" w:rsidRPr="001B3AB0" w:rsidRDefault="00C27E42" w:rsidP="00FB6669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18</w:t>
            </w:r>
            <w:r w:rsidR="00421326">
              <w:rPr>
                <w:b/>
                <w:lang w:eastAsia="zh-CN"/>
              </w:rPr>
              <w:t>.10.2025</w:t>
            </w:r>
          </w:p>
        </w:tc>
      </w:tr>
      <w:tr w:rsidR="00FB6669" w:rsidRPr="001B3AB0" w:rsidTr="0035509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69" w:rsidRDefault="00FB6669" w:rsidP="00FB6669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16.10.2025</w:t>
            </w:r>
          </w:p>
          <w:p w:rsidR="00FB6669" w:rsidRPr="00970113" w:rsidRDefault="00FB6669" w:rsidP="00FB6669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69" w:rsidRPr="00970113" w:rsidRDefault="00FB6669" w:rsidP="00FB6669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Математика</w:t>
            </w:r>
            <w:r w:rsidRPr="00970113">
              <w:rPr>
                <w:lang w:eastAsia="zh-C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69" w:rsidRPr="00970113" w:rsidRDefault="00FB6669" w:rsidP="00FB6669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4</w:t>
            </w:r>
            <w:r w:rsidRPr="00970113">
              <w:rPr>
                <w:lang w:eastAsia="zh-CN"/>
              </w:rPr>
              <w:t>-</w:t>
            </w:r>
            <w:r>
              <w:rPr>
                <w:lang w:eastAsia="zh-CN"/>
              </w:rPr>
              <w:t>6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69" w:rsidRPr="00970113" w:rsidRDefault="00FB6669" w:rsidP="00FB6669">
            <w:pPr>
              <w:suppressAutoHyphens/>
              <w:spacing w:line="276" w:lineRule="auto"/>
              <w:rPr>
                <w:rFonts w:ascii="Calibri" w:hAnsi="Calibri"/>
                <w:lang w:eastAsia="zh-CN"/>
              </w:rPr>
            </w:pPr>
            <w:r w:rsidRPr="009748DB">
              <w:rPr>
                <w:lang w:eastAsia="zh-CN"/>
              </w:rPr>
              <w:t>Онлайн на платформе «</w:t>
            </w:r>
            <w:proofErr w:type="spellStart"/>
            <w:r w:rsidRPr="009748DB">
              <w:rPr>
                <w:lang w:eastAsia="zh-CN"/>
              </w:rPr>
              <w:t>Сириус.Курсы</w:t>
            </w:r>
            <w:proofErr w:type="spellEnd"/>
            <w:r w:rsidRPr="009748DB">
              <w:rPr>
                <w:lang w:eastAsia="zh-CN"/>
              </w:rPr>
              <w:t xml:space="preserve">»  </w:t>
            </w:r>
            <w:hyperlink r:id="rId21" w:history="1">
              <w:r w:rsidRPr="006C19BD">
                <w:rPr>
                  <w:rStyle w:val="a3"/>
                  <w:lang w:eastAsia="zh-CN"/>
                </w:rPr>
                <w:t>https://siriusolymp.ru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69" w:rsidRPr="001B3AB0" w:rsidRDefault="00823FED" w:rsidP="00FB6669">
            <w:pPr>
              <w:suppressAutoHyphens/>
              <w:rPr>
                <w:rFonts w:ascii="Calibri" w:hAnsi="Calibri"/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69" w:rsidRPr="001B3AB0" w:rsidRDefault="009728E1" w:rsidP="00FB6669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-</w:t>
            </w:r>
          </w:p>
        </w:tc>
      </w:tr>
      <w:tr w:rsidR="00FB6669" w:rsidRPr="001B3AB0" w:rsidTr="0035509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69" w:rsidRDefault="00FB6669" w:rsidP="00FB6669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17.10.2025</w:t>
            </w:r>
          </w:p>
          <w:p w:rsidR="00FB6669" w:rsidRPr="00970113" w:rsidRDefault="00FB6669" w:rsidP="00FB6669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69" w:rsidRPr="00970113" w:rsidRDefault="00FB6669" w:rsidP="00FB6669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Математика</w:t>
            </w:r>
            <w:r w:rsidRPr="00970113">
              <w:rPr>
                <w:lang w:eastAsia="zh-C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69" w:rsidRPr="00970113" w:rsidRDefault="00FB6669" w:rsidP="00FB6669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7</w:t>
            </w:r>
            <w:r w:rsidRPr="00970113">
              <w:rPr>
                <w:lang w:eastAsia="zh-CN"/>
              </w:rPr>
              <w:t>-</w:t>
            </w:r>
            <w:r>
              <w:rPr>
                <w:lang w:eastAsia="zh-CN"/>
              </w:rPr>
              <w:t>11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69" w:rsidRPr="00970113" w:rsidRDefault="00FB6669" w:rsidP="00FB6669">
            <w:pPr>
              <w:suppressAutoHyphens/>
              <w:spacing w:line="276" w:lineRule="auto"/>
              <w:rPr>
                <w:rFonts w:ascii="Calibri" w:hAnsi="Calibri"/>
                <w:lang w:eastAsia="zh-CN"/>
              </w:rPr>
            </w:pPr>
            <w:r w:rsidRPr="009748DB">
              <w:rPr>
                <w:lang w:eastAsia="zh-CN"/>
              </w:rPr>
              <w:t>Онлайн на платформе «</w:t>
            </w:r>
            <w:proofErr w:type="spellStart"/>
            <w:r w:rsidRPr="009748DB">
              <w:rPr>
                <w:lang w:eastAsia="zh-CN"/>
              </w:rPr>
              <w:t>Сириус.Курсы</w:t>
            </w:r>
            <w:proofErr w:type="spellEnd"/>
            <w:r w:rsidRPr="009748DB">
              <w:rPr>
                <w:lang w:eastAsia="zh-CN"/>
              </w:rPr>
              <w:t xml:space="preserve">»  </w:t>
            </w:r>
            <w:hyperlink r:id="rId22" w:history="1">
              <w:r w:rsidRPr="006C19BD">
                <w:rPr>
                  <w:rStyle w:val="a3"/>
                  <w:lang w:eastAsia="zh-CN"/>
                </w:rPr>
                <w:t>https://siriusolymp.ru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69" w:rsidRPr="001B3AB0" w:rsidRDefault="00823FED" w:rsidP="00FB6669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69" w:rsidRPr="001B3AB0" w:rsidRDefault="009728E1" w:rsidP="00FB6669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-</w:t>
            </w:r>
          </w:p>
        </w:tc>
      </w:tr>
      <w:tr w:rsidR="00FB6669" w:rsidRPr="001B3AB0" w:rsidTr="0035509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69" w:rsidRDefault="00FB6669" w:rsidP="00FB6669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20.10.2025</w:t>
            </w:r>
          </w:p>
          <w:p w:rsidR="00FB6669" w:rsidRPr="00970113" w:rsidRDefault="00FB6669" w:rsidP="00FB6669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69" w:rsidRPr="00970113" w:rsidRDefault="00FB6669" w:rsidP="00FB6669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Информатика (искусственный интеллект)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69" w:rsidRPr="00970113" w:rsidRDefault="00FB6669" w:rsidP="00FB6669">
            <w:pPr>
              <w:suppressAutoHyphens/>
              <w:spacing w:line="276" w:lineRule="auto"/>
              <w:rPr>
                <w:lang w:eastAsia="zh-CN"/>
              </w:rPr>
            </w:pPr>
            <w:r w:rsidRPr="00970113">
              <w:rPr>
                <w:lang w:eastAsia="zh-CN"/>
              </w:rPr>
              <w:t>5-11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69" w:rsidRPr="00970113" w:rsidRDefault="00FB6669" w:rsidP="00FB6669">
            <w:pPr>
              <w:suppressAutoHyphens/>
              <w:spacing w:line="276" w:lineRule="auto"/>
              <w:rPr>
                <w:lang w:eastAsia="zh-CN"/>
              </w:rPr>
            </w:pPr>
            <w:r w:rsidRPr="009748DB">
              <w:rPr>
                <w:lang w:eastAsia="zh-CN"/>
              </w:rPr>
              <w:t>Онлайн на платформе «</w:t>
            </w:r>
            <w:proofErr w:type="spellStart"/>
            <w:r w:rsidRPr="009748DB">
              <w:rPr>
                <w:lang w:eastAsia="zh-CN"/>
              </w:rPr>
              <w:t>Сириус.Курсы</w:t>
            </w:r>
            <w:proofErr w:type="spellEnd"/>
            <w:r w:rsidRPr="009748DB">
              <w:rPr>
                <w:lang w:eastAsia="zh-CN"/>
              </w:rPr>
              <w:t xml:space="preserve">»  </w:t>
            </w:r>
            <w:hyperlink r:id="rId23" w:history="1">
              <w:r w:rsidRPr="006C19BD">
                <w:rPr>
                  <w:rStyle w:val="a3"/>
                  <w:lang w:eastAsia="zh-CN"/>
                </w:rPr>
                <w:t>https://siriusolymp.ru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69" w:rsidRPr="001B3AB0" w:rsidRDefault="00FB6669" w:rsidP="00FB6669">
            <w:pPr>
              <w:suppressAutoHyphens/>
              <w:rPr>
                <w:lang w:eastAsia="zh-CN"/>
              </w:rPr>
            </w:pPr>
            <w:r w:rsidRPr="001B3AB0">
              <w:rPr>
                <w:lang w:eastAsia="zh-C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69" w:rsidRPr="001B3AB0" w:rsidRDefault="00FB6669" w:rsidP="00FB6669">
            <w:pPr>
              <w:suppressAutoHyphens/>
              <w:jc w:val="center"/>
              <w:rPr>
                <w:b/>
                <w:lang w:eastAsia="zh-CN"/>
              </w:rPr>
            </w:pPr>
            <w:r w:rsidRPr="001B3AB0">
              <w:rPr>
                <w:b/>
                <w:lang w:eastAsia="zh-CN"/>
              </w:rPr>
              <w:t>-</w:t>
            </w:r>
          </w:p>
        </w:tc>
      </w:tr>
      <w:tr w:rsidR="00FB6669" w:rsidRPr="001B3AB0" w:rsidTr="0035509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69" w:rsidRDefault="00FB6669" w:rsidP="00FB6669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lastRenderedPageBreak/>
              <w:t>22.10.2025</w:t>
            </w:r>
          </w:p>
          <w:p w:rsidR="00FB6669" w:rsidRPr="00970113" w:rsidRDefault="00FB6669" w:rsidP="00FB6669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69" w:rsidRPr="00970113" w:rsidRDefault="00FB6669" w:rsidP="00FB6669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Информатика (робототехника)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69" w:rsidRPr="00970113" w:rsidRDefault="00FB6669" w:rsidP="00FB6669">
            <w:pPr>
              <w:suppressAutoHyphens/>
              <w:spacing w:line="276" w:lineRule="auto"/>
              <w:rPr>
                <w:lang w:eastAsia="zh-CN"/>
              </w:rPr>
            </w:pPr>
            <w:r w:rsidRPr="00970113">
              <w:rPr>
                <w:lang w:eastAsia="zh-CN"/>
              </w:rPr>
              <w:t>5-11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69" w:rsidRPr="00970113" w:rsidRDefault="00FB6669" w:rsidP="00FB6669">
            <w:pPr>
              <w:suppressAutoHyphens/>
              <w:spacing w:line="276" w:lineRule="auto"/>
              <w:rPr>
                <w:lang w:eastAsia="zh-CN"/>
              </w:rPr>
            </w:pPr>
            <w:r w:rsidRPr="009748DB">
              <w:rPr>
                <w:lang w:eastAsia="zh-CN"/>
              </w:rPr>
              <w:t>Онлайн на платформе «</w:t>
            </w:r>
            <w:proofErr w:type="spellStart"/>
            <w:r w:rsidRPr="009748DB">
              <w:rPr>
                <w:lang w:eastAsia="zh-CN"/>
              </w:rPr>
              <w:t>Сириус.Курсы</w:t>
            </w:r>
            <w:proofErr w:type="spellEnd"/>
            <w:r w:rsidRPr="009748DB">
              <w:rPr>
                <w:lang w:eastAsia="zh-CN"/>
              </w:rPr>
              <w:t xml:space="preserve">»  </w:t>
            </w:r>
            <w:hyperlink r:id="rId24" w:history="1">
              <w:r w:rsidRPr="006C19BD">
                <w:rPr>
                  <w:rStyle w:val="a3"/>
                  <w:lang w:eastAsia="zh-CN"/>
                </w:rPr>
                <w:t>https://siriusolymp.ru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69" w:rsidRPr="001B3AB0" w:rsidRDefault="00823FED" w:rsidP="00FB6669">
            <w:pPr>
              <w:suppressAutoHyphens/>
              <w:rPr>
                <w:rFonts w:ascii="Calibri" w:hAnsi="Calibri"/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69" w:rsidRPr="001B3AB0" w:rsidRDefault="009728E1" w:rsidP="00FB6669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-</w:t>
            </w:r>
          </w:p>
        </w:tc>
      </w:tr>
      <w:tr w:rsidR="00FB6669" w:rsidRPr="001B3AB0" w:rsidTr="0035509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69" w:rsidRDefault="00FB6669" w:rsidP="00FB6669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23.10.2025</w:t>
            </w:r>
          </w:p>
          <w:p w:rsidR="00FB6669" w:rsidRPr="00970113" w:rsidRDefault="00FB6669" w:rsidP="00FB6669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69" w:rsidRPr="00970113" w:rsidRDefault="00FB6669" w:rsidP="00FB6669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Информатика (программирование)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69" w:rsidRPr="00970113" w:rsidRDefault="00FB6669" w:rsidP="00FB6669">
            <w:pPr>
              <w:suppressAutoHyphens/>
              <w:spacing w:line="276" w:lineRule="auto"/>
              <w:rPr>
                <w:lang w:eastAsia="zh-CN"/>
              </w:rPr>
            </w:pPr>
            <w:r w:rsidRPr="00970113">
              <w:rPr>
                <w:lang w:eastAsia="zh-CN"/>
              </w:rPr>
              <w:t>5-11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69" w:rsidRPr="00970113" w:rsidRDefault="00FB6669" w:rsidP="00FB6669">
            <w:pPr>
              <w:suppressAutoHyphens/>
              <w:spacing w:line="276" w:lineRule="auto"/>
              <w:rPr>
                <w:lang w:eastAsia="zh-CN"/>
              </w:rPr>
            </w:pPr>
            <w:r w:rsidRPr="009748DB">
              <w:rPr>
                <w:lang w:eastAsia="zh-CN"/>
              </w:rPr>
              <w:t>Онлайн на платформе «</w:t>
            </w:r>
            <w:proofErr w:type="spellStart"/>
            <w:r w:rsidRPr="009748DB">
              <w:rPr>
                <w:lang w:eastAsia="zh-CN"/>
              </w:rPr>
              <w:t>Сириус.Курсы</w:t>
            </w:r>
            <w:proofErr w:type="spellEnd"/>
            <w:r w:rsidRPr="009748DB">
              <w:rPr>
                <w:lang w:eastAsia="zh-CN"/>
              </w:rPr>
              <w:t xml:space="preserve">»  </w:t>
            </w:r>
            <w:hyperlink r:id="rId25" w:history="1">
              <w:r w:rsidRPr="006C19BD">
                <w:rPr>
                  <w:rStyle w:val="a3"/>
                  <w:lang w:eastAsia="zh-CN"/>
                </w:rPr>
                <w:t>https://siriusolymp.ru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69" w:rsidRPr="001B3AB0" w:rsidRDefault="00823FED" w:rsidP="00FB6669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69" w:rsidRPr="001B3AB0" w:rsidRDefault="009728E1" w:rsidP="00FB6669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-</w:t>
            </w:r>
          </w:p>
        </w:tc>
      </w:tr>
      <w:tr w:rsidR="00FB6669" w:rsidRPr="001B3AB0" w:rsidTr="0035509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69" w:rsidRDefault="00FB6669" w:rsidP="00FB6669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24.10.2025</w:t>
            </w:r>
          </w:p>
          <w:p w:rsidR="00FB6669" w:rsidRPr="00970113" w:rsidRDefault="00FB6669" w:rsidP="00FB6669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69" w:rsidRPr="00970113" w:rsidRDefault="00FB6669" w:rsidP="00FB6669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Информатика (информационная безопасность)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69" w:rsidRPr="00970113" w:rsidRDefault="00FB6669" w:rsidP="00FB6669">
            <w:pPr>
              <w:suppressAutoHyphens/>
              <w:spacing w:line="276" w:lineRule="auto"/>
              <w:rPr>
                <w:lang w:eastAsia="zh-CN"/>
              </w:rPr>
            </w:pPr>
            <w:r w:rsidRPr="00970113">
              <w:rPr>
                <w:lang w:eastAsia="zh-CN"/>
              </w:rPr>
              <w:t>5-11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69" w:rsidRPr="00970113" w:rsidRDefault="00FB6669" w:rsidP="00FB6669">
            <w:pPr>
              <w:suppressAutoHyphens/>
              <w:spacing w:line="276" w:lineRule="auto"/>
              <w:rPr>
                <w:lang w:eastAsia="zh-CN"/>
              </w:rPr>
            </w:pPr>
            <w:r w:rsidRPr="009748DB">
              <w:rPr>
                <w:lang w:eastAsia="zh-CN"/>
              </w:rPr>
              <w:t>Онлайн на платформе «</w:t>
            </w:r>
            <w:proofErr w:type="spellStart"/>
            <w:r w:rsidRPr="009748DB">
              <w:rPr>
                <w:lang w:eastAsia="zh-CN"/>
              </w:rPr>
              <w:t>Сириус.Курсы</w:t>
            </w:r>
            <w:proofErr w:type="spellEnd"/>
            <w:r w:rsidRPr="009748DB">
              <w:rPr>
                <w:lang w:eastAsia="zh-CN"/>
              </w:rPr>
              <w:t xml:space="preserve">»  </w:t>
            </w:r>
            <w:hyperlink r:id="rId26" w:history="1">
              <w:r w:rsidRPr="006C19BD">
                <w:rPr>
                  <w:rStyle w:val="a3"/>
                  <w:lang w:eastAsia="zh-CN"/>
                </w:rPr>
                <w:t>https://siriusolymp.ru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69" w:rsidRPr="001B3AB0" w:rsidRDefault="00823FED" w:rsidP="00FB6669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69" w:rsidRPr="001B3AB0" w:rsidRDefault="009728E1" w:rsidP="00FB6669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-</w:t>
            </w:r>
          </w:p>
        </w:tc>
      </w:tr>
    </w:tbl>
    <w:p w:rsidR="00B92954" w:rsidRDefault="00B92954" w:rsidP="00B92954">
      <w:pPr>
        <w:jc w:val="center"/>
        <w:rPr>
          <w:b/>
          <w:sz w:val="28"/>
          <w:szCs w:val="28"/>
        </w:rPr>
      </w:pPr>
    </w:p>
    <w:p w:rsidR="00B92954" w:rsidRDefault="00B92954" w:rsidP="00B92954">
      <w:pPr>
        <w:jc w:val="center"/>
        <w:rPr>
          <w:b/>
          <w:sz w:val="28"/>
          <w:szCs w:val="28"/>
        </w:rPr>
      </w:pPr>
    </w:p>
    <w:p w:rsidR="00B92954" w:rsidRDefault="00B92954" w:rsidP="00B92954">
      <w:pPr>
        <w:jc w:val="center"/>
        <w:rPr>
          <w:b/>
          <w:sz w:val="28"/>
          <w:szCs w:val="28"/>
        </w:rPr>
      </w:pPr>
    </w:p>
    <w:p w:rsidR="00B92954" w:rsidRPr="00E36E0D" w:rsidRDefault="00B92954" w:rsidP="00B92954">
      <w:pPr>
        <w:jc w:val="center"/>
        <w:rPr>
          <w:b/>
          <w:sz w:val="28"/>
          <w:szCs w:val="28"/>
        </w:rPr>
      </w:pPr>
    </w:p>
    <w:p w:rsidR="00B92954" w:rsidRDefault="00B92954" w:rsidP="00B92954">
      <w:pPr>
        <w:jc w:val="right"/>
        <w:rPr>
          <w:b/>
          <w:sz w:val="28"/>
          <w:szCs w:val="28"/>
        </w:rPr>
      </w:pPr>
    </w:p>
    <w:p w:rsidR="00B92954" w:rsidRPr="006A76CF" w:rsidRDefault="00B92954" w:rsidP="00B92954">
      <w:pPr>
        <w:pageBreakBefore/>
        <w:tabs>
          <w:tab w:val="center" w:pos="360"/>
          <w:tab w:val="left" w:pos="6803"/>
        </w:tabs>
        <w:jc w:val="center"/>
        <w:rPr>
          <w:b/>
          <w:color w:val="000000"/>
        </w:rPr>
      </w:pPr>
      <w:r w:rsidRPr="006A76CF">
        <w:rPr>
          <w:b/>
        </w:rPr>
        <w:lastRenderedPageBreak/>
        <w:t xml:space="preserve">      государственное бюджетное</w:t>
      </w:r>
      <w:r w:rsidRPr="006A76CF">
        <w:rPr>
          <w:b/>
          <w:color w:val="000000"/>
        </w:rPr>
        <w:t xml:space="preserve"> общеобразовательное учреждение Самарской области </w:t>
      </w:r>
      <w:r w:rsidRPr="006A76CF">
        <w:rPr>
          <w:b/>
        </w:rPr>
        <w:t>средняя общеобразовательная школа №1 имени Героя Советского Союза Зои Космодемьянской городского округа Чапаевск Самарской области</w:t>
      </w:r>
    </w:p>
    <w:p w:rsidR="00B92954" w:rsidRPr="006A76CF" w:rsidRDefault="00B92954" w:rsidP="00B92954">
      <w:pPr>
        <w:tabs>
          <w:tab w:val="left" w:pos="6803"/>
        </w:tabs>
        <w:jc w:val="center"/>
        <w:rPr>
          <w:sz w:val="28"/>
          <w:szCs w:val="28"/>
        </w:rPr>
      </w:pPr>
    </w:p>
    <w:p w:rsidR="00B92954" w:rsidRPr="006A76CF" w:rsidRDefault="00B92954" w:rsidP="00B92954">
      <w:pPr>
        <w:tabs>
          <w:tab w:val="left" w:pos="6803"/>
        </w:tabs>
        <w:jc w:val="center"/>
        <w:rPr>
          <w:sz w:val="28"/>
          <w:szCs w:val="28"/>
        </w:rPr>
      </w:pPr>
      <w:r w:rsidRPr="006A76CF">
        <w:rPr>
          <w:sz w:val="28"/>
          <w:szCs w:val="28"/>
        </w:rPr>
        <w:t>ПРИКАЗ</w:t>
      </w:r>
    </w:p>
    <w:p w:rsidR="00B92954" w:rsidRPr="006A76CF" w:rsidRDefault="00B92954" w:rsidP="00B92954">
      <w:pPr>
        <w:tabs>
          <w:tab w:val="left" w:pos="6803"/>
        </w:tabs>
        <w:rPr>
          <w:sz w:val="28"/>
          <w:szCs w:val="28"/>
        </w:rPr>
      </w:pPr>
      <w:r w:rsidRPr="006A76CF">
        <w:rPr>
          <w:sz w:val="28"/>
          <w:szCs w:val="28"/>
        </w:rPr>
        <w:tab/>
      </w:r>
    </w:p>
    <w:p w:rsidR="00B92954" w:rsidRPr="006A76CF" w:rsidRDefault="00B92954" w:rsidP="00B92954">
      <w:pPr>
        <w:tabs>
          <w:tab w:val="left" w:pos="6803"/>
        </w:tabs>
        <w:rPr>
          <w:sz w:val="28"/>
          <w:szCs w:val="28"/>
        </w:rPr>
      </w:pPr>
      <w:r w:rsidRPr="006A76CF">
        <w:rPr>
          <w:sz w:val="28"/>
          <w:szCs w:val="28"/>
        </w:rPr>
        <w:t xml:space="preserve">       №                                                                   </w:t>
      </w:r>
      <w:r w:rsidR="00C27E42">
        <w:rPr>
          <w:sz w:val="28"/>
          <w:szCs w:val="28"/>
        </w:rPr>
        <w:t xml:space="preserve">                              15.09.2025</w:t>
      </w:r>
    </w:p>
    <w:p w:rsidR="00B92954" w:rsidRPr="006A76CF" w:rsidRDefault="00B92954" w:rsidP="00B92954">
      <w:pPr>
        <w:tabs>
          <w:tab w:val="left" w:pos="6803"/>
        </w:tabs>
        <w:jc w:val="center"/>
        <w:rPr>
          <w:b/>
          <w:sz w:val="28"/>
          <w:szCs w:val="28"/>
        </w:rPr>
      </w:pPr>
    </w:p>
    <w:p w:rsidR="00B92954" w:rsidRPr="006A76CF" w:rsidRDefault="00B92954" w:rsidP="00B92954">
      <w:pPr>
        <w:tabs>
          <w:tab w:val="left" w:pos="6803"/>
        </w:tabs>
        <w:jc w:val="center"/>
        <w:rPr>
          <w:b/>
          <w:color w:val="000000"/>
          <w:sz w:val="28"/>
          <w:szCs w:val="28"/>
        </w:rPr>
      </w:pPr>
      <w:r w:rsidRPr="006A76CF">
        <w:rPr>
          <w:b/>
          <w:sz w:val="28"/>
          <w:szCs w:val="28"/>
        </w:rPr>
        <w:t xml:space="preserve">О создании комиссии по </w:t>
      </w:r>
      <w:r w:rsidRPr="006A76CF">
        <w:rPr>
          <w:b/>
          <w:color w:val="000000"/>
          <w:sz w:val="28"/>
          <w:szCs w:val="28"/>
        </w:rPr>
        <w:t>соблюдению единых требований и разрешения спорных вопросов при оценке работ, защиты прав участников школьного этапа олимпиады</w:t>
      </w:r>
    </w:p>
    <w:p w:rsidR="00B92954" w:rsidRPr="006A76CF" w:rsidRDefault="00B92954" w:rsidP="00B92954"/>
    <w:p w:rsidR="00B92954" w:rsidRPr="006A76CF" w:rsidRDefault="00B92954" w:rsidP="00B92954">
      <w:pPr>
        <w:shd w:val="clear" w:color="auto" w:fill="FFFFFF"/>
        <w:ind w:left="-284" w:firstLine="851"/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6A76CF">
        <w:rPr>
          <w:rFonts w:eastAsia="Calibri"/>
          <w:color w:val="000000"/>
          <w:sz w:val="28"/>
          <w:szCs w:val="28"/>
          <w:lang w:eastAsia="ar-SA"/>
        </w:rPr>
        <w:t xml:space="preserve">В целях обеспечения соблюдения единых требований и разрешения спорных вопросов при оценке работ, защиты прав участников школьного этапа олимпиады (далее - Участники) </w:t>
      </w:r>
    </w:p>
    <w:p w:rsidR="00B92954" w:rsidRPr="006A76CF" w:rsidRDefault="00B92954" w:rsidP="00B92954">
      <w:pPr>
        <w:shd w:val="clear" w:color="auto" w:fill="FFFFFF"/>
        <w:ind w:left="-284" w:firstLine="851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92954" w:rsidRPr="006A76CF" w:rsidRDefault="00B92954" w:rsidP="00B92954">
      <w:pPr>
        <w:shd w:val="clear" w:color="auto" w:fill="FFFFFF"/>
        <w:ind w:left="-284" w:firstLine="851"/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6A76CF">
        <w:rPr>
          <w:rFonts w:eastAsia="Calibri"/>
          <w:color w:val="000000"/>
          <w:sz w:val="28"/>
          <w:szCs w:val="28"/>
          <w:lang w:eastAsia="ar-SA"/>
        </w:rPr>
        <w:t>ПРИКАЗЫВАЮ:</w:t>
      </w:r>
    </w:p>
    <w:p w:rsidR="00B92954" w:rsidRPr="006A76CF" w:rsidRDefault="00B92954" w:rsidP="00B92954">
      <w:pPr>
        <w:shd w:val="clear" w:color="auto" w:fill="FFFFFF"/>
        <w:ind w:left="-284" w:firstLine="851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92954" w:rsidRPr="006A76CF" w:rsidRDefault="00B92954" w:rsidP="00B92954">
      <w:pPr>
        <w:shd w:val="clear" w:color="auto" w:fill="FFFFFF"/>
        <w:ind w:left="-284" w:firstLine="851"/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6A76CF">
        <w:rPr>
          <w:rFonts w:eastAsia="Calibri"/>
          <w:color w:val="000000"/>
          <w:sz w:val="28"/>
          <w:szCs w:val="28"/>
          <w:lang w:eastAsia="ar-SA"/>
        </w:rPr>
        <w:t>1. Создать по каждому предмету, по которому организуются школьный этап олимпиады Комиссию</w:t>
      </w:r>
    </w:p>
    <w:p w:rsidR="00B92954" w:rsidRPr="006A76CF" w:rsidRDefault="00B92954" w:rsidP="00B92954">
      <w:pPr>
        <w:shd w:val="clear" w:color="auto" w:fill="FFFFFF"/>
        <w:ind w:left="-284" w:firstLine="851"/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6A76CF">
        <w:rPr>
          <w:rFonts w:eastAsia="Calibri"/>
          <w:color w:val="000000"/>
          <w:sz w:val="28"/>
          <w:szCs w:val="28"/>
          <w:lang w:eastAsia="ar-SA"/>
        </w:rPr>
        <w:t>2. Определить состав комиссии:</w:t>
      </w:r>
    </w:p>
    <w:p w:rsidR="00B92954" w:rsidRPr="006A76CF" w:rsidRDefault="00B92954" w:rsidP="00B92954">
      <w:pPr>
        <w:shd w:val="clear" w:color="auto" w:fill="FFFFFF"/>
        <w:ind w:left="-284" w:firstLine="851"/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6A76CF">
        <w:rPr>
          <w:rFonts w:eastAsia="Calibri"/>
          <w:color w:val="000000"/>
          <w:sz w:val="28"/>
          <w:szCs w:val="28"/>
          <w:lang w:eastAsia="ar-SA"/>
        </w:rPr>
        <w:t>Председатель комиссии – зам. директора по УВР Никитина А.Н.</w:t>
      </w:r>
    </w:p>
    <w:p w:rsidR="00B92954" w:rsidRPr="006A76CF" w:rsidRDefault="00B92954" w:rsidP="00B92954">
      <w:pPr>
        <w:shd w:val="clear" w:color="auto" w:fill="FFFFFF"/>
        <w:ind w:left="-284" w:firstLine="851"/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6A76CF">
        <w:rPr>
          <w:rFonts w:eastAsia="Calibri"/>
          <w:color w:val="000000"/>
          <w:sz w:val="28"/>
          <w:szCs w:val="28"/>
          <w:lang w:eastAsia="ar-SA"/>
        </w:rPr>
        <w:t xml:space="preserve">Секретарь, член комиссии –Федякина Л.А.    </w:t>
      </w:r>
    </w:p>
    <w:p w:rsidR="00B92954" w:rsidRPr="006A76CF" w:rsidRDefault="00B92954" w:rsidP="00B92954">
      <w:pPr>
        <w:shd w:val="clear" w:color="auto" w:fill="FFFFFF"/>
        <w:ind w:left="-284" w:firstLine="851"/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6A76CF">
        <w:rPr>
          <w:rFonts w:eastAsia="Calibri"/>
          <w:color w:val="000000"/>
          <w:sz w:val="28"/>
          <w:szCs w:val="28"/>
          <w:lang w:eastAsia="ar-SA"/>
        </w:rPr>
        <w:t>Член комиссии – в зависимости от предмета</w:t>
      </w:r>
    </w:p>
    <w:p w:rsidR="00B92954" w:rsidRPr="006A76CF" w:rsidRDefault="00B92954" w:rsidP="00B92954">
      <w:pPr>
        <w:shd w:val="clear" w:color="auto" w:fill="FFFFFF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92954" w:rsidRPr="006A76CF" w:rsidRDefault="00B92954" w:rsidP="00B92954">
      <w:pPr>
        <w:shd w:val="clear" w:color="auto" w:fill="FFFFFF"/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6A76CF">
        <w:rPr>
          <w:rFonts w:eastAsia="Calibri"/>
          <w:color w:val="000000"/>
          <w:sz w:val="28"/>
          <w:szCs w:val="28"/>
          <w:lang w:eastAsia="ar-SA"/>
        </w:rPr>
        <w:t xml:space="preserve">Комиссия </w:t>
      </w:r>
    </w:p>
    <w:p w:rsidR="00B92954" w:rsidRPr="006A76CF" w:rsidRDefault="00B92954" w:rsidP="00B92954">
      <w:pPr>
        <w:numPr>
          <w:ilvl w:val="0"/>
          <w:numId w:val="2"/>
        </w:numPr>
        <w:shd w:val="clear" w:color="auto" w:fill="FFFFFF"/>
        <w:ind w:left="-284" w:firstLine="851"/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6A76CF">
        <w:rPr>
          <w:rFonts w:eastAsia="Calibri"/>
          <w:color w:val="000000"/>
          <w:sz w:val="28"/>
          <w:szCs w:val="28"/>
          <w:lang w:eastAsia="ar-SA"/>
        </w:rPr>
        <w:t>принимает и рассматривает апелляции Участников;</w:t>
      </w:r>
    </w:p>
    <w:p w:rsidR="00B92954" w:rsidRPr="006A76CF" w:rsidRDefault="00B92954" w:rsidP="00B92954">
      <w:pPr>
        <w:numPr>
          <w:ilvl w:val="0"/>
          <w:numId w:val="2"/>
        </w:numPr>
        <w:shd w:val="clear" w:color="auto" w:fill="FFFFFF"/>
        <w:ind w:left="-284" w:firstLine="851"/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6A76CF">
        <w:rPr>
          <w:rFonts w:eastAsia="Calibri"/>
          <w:color w:val="000000"/>
          <w:sz w:val="28"/>
          <w:szCs w:val="28"/>
          <w:lang w:eastAsia="ar-SA"/>
        </w:rPr>
        <w:t>проводит экспертизу работ Участников;</w:t>
      </w:r>
    </w:p>
    <w:p w:rsidR="00B92954" w:rsidRPr="006A76CF" w:rsidRDefault="00B92954" w:rsidP="00B92954">
      <w:pPr>
        <w:numPr>
          <w:ilvl w:val="0"/>
          <w:numId w:val="2"/>
        </w:numPr>
        <w:shd w:val="clear" w:color="auto" w:fill="FFFFFF"/>
        <w:ind w:left="-284" w:firstLine="851"/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6A76CF">
        <w:rPr>
          <w:rFonts w:eastAsia="Calibri"/>
          <w:color w:val="000000"/>
          <w:sz w:val="28"/>
          <w:szCs w:val="28"/>
          <w:lang w:eastAsia="ar-SA"/>
        </w:rPr>
        <w:t>принимает решение по результатам рассмотрения апелляций;</w:t>
      </w:r>
    </w:p>
    <w:p w:rsidR="00B92954" w:rsidRPr="006A76CF" w:rsidRDefault="00B92954" w:rsidP="00B92954">
      <w:pPr>
        <w:numPr>
          <w:ilvl w:val="0"/>
          <w:numId w:val="2"/>
        </w:numPr>
        <w:shd w:val="clear" w:color="auto" w:fill="FFFFFF"/>
        <w:ind w:left="-284" w:firstLine="851"/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6A76CF">
        <w:rPr>
          <w:rFonts w:eastAsia="Calibri"/>
          <w:color w:val="000000"/>
          <w:sz w:val="28"/>
          <w:szCs w:val="28"/>
          <w:lang w:eastAsia="ar-SA"/>
        </w:rPr>
        <w:t xml:space="preserve">информирует Участника, подавшего апелляцию, или его родителей     </w:t>
      </w:r>
    </w:p>
    <w:p w:rsidR="00B92954" w:rsidRPr="006A76CF" w:rsidRDefault="00B92954" w:rsidP="00B92954">
      <w:pPr>
        <w:shd w:val="clear" w:color="auto" w:fill="FFFFFF"/>
        <w:ind w:left="567"/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6A76CF">
        <w:rPr>
          <w:rFonts w:eastAsia="Calibri"/>
          <w:color w:val="000000"/>
          <w:sz w:val="28"/>
          <w:szCs w:val="28"/>
          <w:lang w:eastAsia="ar-SA"/>
        </w:rPr>
        <w:t>(законных представителей) о принятом решении;</w:t>
      </w:r>
    </w:p>
    <w:p w:rsidR="00B92954" w:rsidRPr="006A76CF" w:rsidRDefault="00B92954" w:rsidP="00B92954">
      <w:pPr>
        <w:numPr>
          <w:ilvl w:val="0"/>
          <w:numId w:val="2"/>
        </w:numPr>
        <w:shd w:val="clear" w:color="auto" w:fill="FFFFFF"/>
        <w:ind w:left="-284" w:firstLine="851"/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6A76CF">
        <w:rPr>
          <w:rFonts w:eastAsia="Calibri"/>
          <w:color w:val="000000"/>
          <w:sz w:val="28"/>
          <w:szCs w:val="28"/>
          <w:lang w:eastAsia="ar-SA"/>
        </w:rPr>
        <w:t>оформляет протокол о принятом решении.</w:t>
      </w:r>
    </w:p>
    <w:p w:rsidR="00B92954" w:rsidRPr="006A76CF" w:rsidRDefault="00B92954" w:rsidP="00B92954">
      <w:pPr>
        <w:shd w:val="clear" w:color="auto" w:fill="FFFFFF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92954" w:rsidRPr="006A76CF" w:rsidRDefault="00B92954" w:rsidP="00B92954">
      <w:pPr>
        <w:shd w:val="clear" w:color="auto" w:fill="FFFFFF"/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6A76CF">
        <w:rPr>
          <w:rFonts w:eastAsia="Calibri"/>
          <w:color w:val="000000"/>
          <w:sz w:val="28"/>
          <w:szCs w:val="28"/>
          <w:lang w:eastAsia="ar-SA"/>
        </w:rPr>
        <w:t>Комиссия работает со следующими документами:</w:t>
      </w:r>
    </w:p>
    <w:p w:rsidR="00B92954" w:rsidRPr="006A76CF" w:rsidRDefault="00B92954" w:rsidP="00B92954">
      <w:pPr>
        <w:numPr>
          <w:ilvl w:val="0"/>
          <w:numId w:val="3"/>
        </w:numPr>
        <w:shd w:val="clear" w:color="auto" w:fill="FFFFFF"/>
        <w:ind w:left="5103" w:firstLine="851"/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6A76CF">
        <w:rPr>
          <w:rFonts w:eastAsia="Calibri"/>
          <w:color w:val="000000"/>
          <w:sz w:val="28"/>
          <w:szCs w:val="28"/>
          <w:lang w:eastAsia="ar-SA"/>
        </w:rPr>
        <w:t>заявлениями на апелляцию Участников;</w:t>
      </w:r>
    </w:p>
    <w:p w:rsidR="00B92954" w:rsidRPr="006A76CF" w:rsidRDefault="00B92954" w:rsidP="00B92954">
      <w:pPr>
        <w:numPr>
          <w:ilvl w:val="0"/>
          <w:numId w:val="3"/>
        </w:numPr>
        <w:shd w:val="clear" w:color="auto" w:fill="FFFFFF"/>
        <w:ind w:left="5103" w:firstLine="851"/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6A76CF">
        <w:rPr>
          <w:rFonts w:eastAsia="Calibri"/>
          <w:color w:val="000000"/>
          <w:sz w:val="28"/>
          <w:szCs w:val="28"/>
          <w:lang w:eastAsia="ar-SA"/>
        </w:rPr>
        <w:t>журналами (листами) регистрации заявлений на апелляцию;</w:t>
      </w:r>
    </w:p>
    <w:p w:rsidR="00B92954" w:rsidRPr="006A76CF" w:rsidRDefault="00B92954" w:rsidP="00B92954">
      <w:pPr>
        <w:numPr>
          <w:ilvl w:val="0"/>
          <w:numId w:val="3"/>
        </w:numPr>
        <w:shd w:val="clear" w:color="auto" w:fill="FFFFFF"/>
        <w:ind w:left="5103" w:firstLine="851"/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6A76CF">
        <w:rPr>
          <w:rFonts w:eastAsia="Calibri"/>
          <w:color w:val="000000"/>
          <w:sz w:val="28"/>
          <w:szCs w:val="28"/>
          <w:lang w:eastAsia="ar-SA"/>
        </w:rPr>
        <w:t>протоколами заседаний Комиссии;</w:t>
      </w:r>
    </w:p>
    <w:p w:rsidR="00B92954" w:rsidRPr="006A76CF" w:rsidRDefault="00B92954" w:rsidP="00B92954">
      <w:pPr>
        <w:numPr>
          <w:ilvl w:val="0"/>
          <w:numId w:val="3"/>
        </w:numPr>
        <w:shd w:val="clear" w:color="auto" w:fill="FFFFFF"/>
        <w:ind w:left="5103" w:firstLine="851"/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6A76CF">
        <w:rPr>
          <w:rFonts w:eastAsia="Calibri"/>
          <w:color w:val="000000"/>
          <w:sz w:val="28"/>
          <w:szCs w:val="28"/>
          <w:lang w:eastAsia="ar-SA"/>
        </w:rPr>
        <w:t>олимпиадными работами Участников;</w:t>
      </w:r>
    </w:p>
    <w:p w:rsidR="00B92954" w:rsidRPr="006A76CF" w:rsidRDefault="00B92954" w:rsidP="00B92954">
      <w:pPr>
        <w:numPr>
          <w:ilvl w:val="0"/>
          <w:numId w:val="3"/>
        </w:numPr>
        <w:shd w:val="clear" w:color="auto" w:fill="FFFFFF"/>
        <w:ind w:left="5103" w:firstLine="851"/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6A76CF">
        <w:rPr>
          <w:rFonts w:eastAsia="Calibri"/>
          <w:color w:val="000000"/>
          <w:sz w:val="28"/>
          <w:szCs w:val="28"/>
          <w:lang w:eastAsia="ar-SA"/>
        </w:rPr>
        <w:t>текстами заданий по данному предмету;</w:t>
      </w:r>
    </w:p>
    <w:p w:rsidR="00B92954" w:rsidRPr="006A76CF" w:rsidRDefault="00B92954" w:rsidP="00B92954">
      <w:pPr>
        <w:numPr>
          <w:ilvl w:val="0"/>
          <w:numId w:val="3"/>
        </w:numPr>
        <w:shd w:val="clear" w:color="auto" w:fill="FFFFFF"/>
        <w:ind w:left="5103" w:firstLine="851"/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6A76CF">
        <w:rPr>
          <w:rFonts w:eastAsia="Calibri"/>
          <w:color w:val="000000"/>
          <w:sz w:val="28"/>
          <w:szCs w:val="28"/>
          <w:lang w:eastAsia="ar-SA"/>
        </w:rPr>
        <w:t xml:space="preserve">электронными носителями, содержащими файлы с цифровой </w:t>
      </w:r>
    </w:p>
    <w:p w:rsidR="00B92954" w:rsidRPr="006A76CF" w:rsidRDefault="00B92954" w:rsidP="00B92954">
      <w:pPr>
        <w:shd w:val="clear" w:color="auto" w:fill="FFFFFF"/>
        <w:ind w:left="5103"/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6A76CF">
        <w:rPr>
          <w:rFonts w:eastAsia="Calibri"/>
          <w:color w:val="000000"/>
          <w:sz w:val="28"/>
          <w:szCs w:val="28"/>
          <w:lang w:eastAsia="ar-SA"/>
        </w:rPr>
        <w:lastRenderedPageBreak/>
        <w:t>аудиозаписью устных ответов Участников (для проведения процедуры апелляции по иностранным языкам);</w:t>
      </w:r>
    </w:p>
    <w:p w:rsidR="00B92954" w:rsidRPr="006A76CF" w:rsidRDefault="00B92954" w:rsidP="00B92954">
      <w:pPr>
        <w:numPr>
          <w:ilvl w:val="0"/>
          <w:numId w:val="3"/>
        </w:numPr>
        <w:shd w:val="clear" w:color="auto" w:fill="FFFFFF"/>
        <w:ind w:left="5103" w:firstLine="851"/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6A76CF">
        <w:rPr>
          <w:rFonts w:eastAsia="Calibri"/>
          <w:color w:val="000000"/>
          <w:sz w:val="28"/>
          <w:szCs w:val="28"/>
          <w:lang w:eastAsia="ar-SA"/>
        </w:rPr>
        <w:t>ключами и критериями оценивания олимпиадных заданий.</w:t>
      </w:r>
    </w:p>
    <w:p w:rsidR="00B92954" w:rsidRPr="006A76CF" w:rsidRDefault="00B92954" w:rsidP="00B92954">
      <w:pPr>
        <w:shd w:val="clear" w:color="auto" w:fill="FFFFFF"/>
        <w:spacing w:line="360" w:lineRule="auto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92954" w:rsidRPr="006A76CF" w:rsidRDefault="00B92954" w:rsidP="00B92954">
      <w:pPr>
        <w:shd w:val="clear" w:color="auto" w:fill="FFFFFF"/>
        <w:spacing w:line="360" w:lineRule="auto"/>
        <w:jc w:val="both"/>
        <w:rPr>
          <w:rFonts w:eastAsia="Calibri"/>
          <w:sz w:val="28"/>
          <w:szCs w:val="28"/>
          <w:lang w:eastAsia="ar-SA"/>
        </w:rPr>
      </w:pPr>
      <w:r w:rsidRPr="006A76CF">
        <w:rPr>
          <w:rFonts w:eastAsia="Calibri"/>
          <w:sz w:val="28"/>
          <w:szCs w:val="28"/>
          <w:lang w:eastAsia="ar-SA"/>
        </w:rPr>
        <w:t>Директор ГБОУ СОШ №1 ______________</w:t>
      </w:r>
      <w:r>
        <w:rPr>
          <w:rFonts w:eastAsia="Calibri"/>
          <w:sz w:val="28"/>
          <w:szCs w:val="28"/>
          <w:lang w:eastAsia="ar-SA"/>
        </w:rPr>
        <w:t>Южакова Е.А.</w:t>
      </w:r>
    </w:p>
    <w:p w:rsidR="00B92954" w:rsidRPr="006A76CF" w:rsidRDefault="00B92954" w:rsidP="00B92954">
      <w:pPr>
        <w:rPr>
          <w:sz w:val="28"/>
          <w:szCs w:val="28"/>
        </w:rPr>
      </w:pPr>
    </w:p>
    <w:p w:rsidR="00B92954" w:rsidRPr="006A76CF" w:rsidRDefault="00B92954" w:rsidP="00B92954"/>
    <w:p w:rsidR="00A84CA4" w:rsidRDefault="00A84CA4"/>
    <w:sectPr w:rsidR="00A84CA4" w:rsidSect="00B92954">
      <w:pgSz w:w="11906" w:h="16838"/>
      <w:pgMar w:top="719" w:right="851" w:bottom="899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6740" w:hanging="360"/>
      </w:pPr>
      <w:rPr>
        <w:rFonts w:ascii="Symbol" w:hAnsi="Symbol" w:cs="Times New Roman"/>
      </w:rPr>
    </w:lvl>
  </w:abstractNum>
  <w:abstractNum w:abstractNumId="1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778" w:hanging="360"/>
      </w:pPr>
      <w:rPr>
        <w:rFonts w:ascii="Symbol" w:hAnsi="Symbol"/>
      </w:rPr>
    </w:lvl>
  </w:abstractNum>
  <w:abstractNum w:abstractNumId="2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B46"/>
    <w:rsid w:val="00034E77"/>
    <w:rsid w:val="00071D5C"/>
    <w:rsid w:val="00087E19"/>
    <w:rsid w:val="000963A7"/>
    <w:rsid w:val="000E1B2F"/>
    <w:rsid w:val="00116DCC"/>
    <w:rsid w:val="001D2286"/>
    <w:rsid w:val="0028480D"/>
    <w:rsid w:val="00355095"/>
    <w:rsid w:val="00373973"/>
    <w:rsid w:val="003D5A23"/>
    <w:rsid w:val="00421326"/>
    <w:rsid w:val="0044135A"/>
    <w:rsid w:val="00452B1B"/>
    <w:rsid w:val="00513F79"/>
    <w:rsid w:val="00536CB2"/>
    <w:rsid w:val="005B7D31"/>
    <w:rsid w:val="00661504"/>
    <w:rsid w:val="00670894"/>
    <w:rsid w:val="006A3B2B"/>
    <w:rsid w:val="006B0758"/>
    <w:rsid w:val="00726768"/>
    <w:rsid w:val="007656CB"/>
    <w:rsid w:val="00781804"/>
    <w:rsid w:val="007E4277"/>
    <w:rsid w:val="00823FED"/>
    <w:rsid w:val="008E0638"/>
    <w:rsid w:val="00923DA1"/>
    <w:rsid w:val="009728E1"/>
    <w:rsid w:val="009748DB"/>
    <w:rsid w:val="00982546"/>
    <w:rsid w:val="00991B4F"/>
    <w:rsid w:val="00A07C66"/>
    <w:rsid w:val="00A100BE"/>
    <w:rsid w:val="00A43B46"/>
    <w:rsid w:val="00A60F54"/>
    <w:rsid w:val="00A84CA4"/>
    <w:rsid w:val="00A86451"/>
    <w:rsid w:val="00B82FED"/>
    <w:rsid w:val="00B92954"/>
    <w:rsid w:val="00B97754"/>
    <w:rsid w:val="00BA38BB"/>
    <w:rsid w:val="00BA56FA"/>
    <w:rsid w:val="00BD6F7C"/>
    <w:rsid w:val="00C04260"/>
    <w:rsid w:val="00C27E42"/>
    <w:rsid w:val="00CE29C2"/>
    <w:rsid w:val="00CF740D"/>
    <w:rsid w:val="00D2681F"/>
    <w:rsid w:val="00D368B3"/>
    <w:rsid w:val="00D52BD7"/>
    <w:rsid w:val="00D722E0"/>
    <w:rsid w:val="00D911D9"/>
    <w:rsid w:val="00DF2004"/>
    <w:rsid w:val="00EA236E"/>
    <w:rsid w:val="00EA6023"/>
    <w:rsid w:val="00F66472"/>
    <w:rsid w:val="00FB6669"/>
    <w:rsid w:val="00FC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D33DB"/>
  <w15:chartTrackingRefBased/>
  <w15:docId w15:val="{CC896892-A997-4F7C-86CE-BEE74412A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48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riusolymp.ru" TargetMode="External"/><Relationship Id="rId13" Type="http://schemas.openxmlformats.org/officeDocument/2006/relationships/hyperlink" Target="https://siriusolymp.ru" TargetMode="External"/><Relationship Id="rId18" Type="http://schemas.openxmlformats.org/officeDocument/2006/relationships/hyperlink" Target="https://siriusolymp.ru" TargetMode="External"/><Relationship Id="rId26" Type="http://schemas.openxmlformats.org/officeDocument/2006/relationships/hyperlink" Target="https://siriusolymp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iriusolymp.ru" TargetMode="External"/><Relationship Id="rId7" Type="http://schemas.openxmlformats.org/officeDocument/2006/relationships/hyperlink" Target="https://siriusolymp.ru" TargetMode="External"/><Relationship Id="rId12" Type="http://schemas.openxmlformats.org/officeDocument/2006/relationships/hyperlink" Target="https://siriusolymp.ru" TargetMode="External"/><Relationship Id="rId17" Type="http://schemas.openxmlformats.org/officeDocument/2006/relationships/hyperlink" Target="https://siriusolymp.ru" TargetMode="External"/><Relationship Id="rId25" Type="http://schemas.openxmlformats.org/officeDocument/2006/relationships/hyperlink" Target="https://siriusolymp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riusolymp.ru" TargetMode="External"/><Relationship Id="rId20" Type="http://schemas.openxmlformats.org/officeDocument/2006/relationships/hyperlink" Target="https://siriusolymp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iriusolymp.ru" TargetMode="External"/><Relationship Id="rId11" Type="http://schemas.openxmlformats.org/officeDocument/2006/relationships/hyperlink" Target="https://siriusolymp.ru" TargetMode="External"/><Relationship Id="rId24" Type="http://schemas.openxmlformats.org/officeDocument/2006/relationships/hyperlink" Target="https://siriusolymp.ru" TargetMode="External"/><Relationship Id="rId5" Type="http://schemas.openxmlformats.org/officeDocument/2006/relationships/hyperlink" Target="https://siriusolymp.ru" TargetMode="External"/><Relationship Id="rId15" Type="http://schemas.openxmlformats.org/officeDocument/2006/relationships/hyperlink" Target="https://siriusolymp.ru" TargetMode="External"/><Relationship Id="rId23" Type="http://schemas.openxmlformats.org/officeDocument/2006/relationships/hyperlink" Target="https://siriusolymp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siriusolymp.ru" TargetMode="External"/><Relationship Id="rId19" Type="http://schemas.openxmlformats.org/officeDocument/2006/relationships/hyperlink" Target="https://siriusolym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riusolymp.ru" TargetMode="External"/><Relationship Id="rId14" Type="http://schemas.openxmlformats.org/officeDocument/2006/relationships/hyperlink" Target="https://siriusolymp.ru" TargetMode="External"/><Relationship Id="rId22" Type="http://schemas.openxmlformats.org/officeDocument/2006/relationships/hyperlink" Target="https://siriusolymp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12</Pages>
  <Words>2424</Words>
  <Characters>13819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4</cp:revision>
  <dcterms:created xsi:type="dcterms:W3CDTF">2025-09-14T14:07:00Z</dcterms:created>
  <dcterms:modified xsi:type="dcterms:W3CDTF">2025-09-14T16:13:00Z</dcterms:modified>
</cp:coreProperties>
</file>